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ЭМ-2212-1/2023 от «22» декабря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ретро 3х2.5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315</w:t>
            </w:r>
          </w:p>
        </w:tc>
        <w:tc>
          <w:tcPr>
            <w:tcW w:type="dxa" w:w="1134"/>
          </w:tcPr>
          <w:p>
            <w:r>
              <w:t>31500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ретро 3х1.5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136</w:t>
            </w:r>
          </w:p>
        </w:tc>
        <w:tc>
          <w:tcPr>
            <w:tcW w:type="dxa" w:w="1134"/>
          </w:tcPr>
          <w:p>
            <w:r>
              <w:t>27200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59580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Коробка распределительная ретро (керамика)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32000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Изолятор керамический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23400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Втулка (проход) керамическая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59</w:t>
            </w:r>
          </w:p>
        </w:tc>
        <w:tc>
          <w:tcPr>
            <w:tcW w:type="dxa" w:w="1134"/>
          </w:tcPr>
          <w:p>
            <w:r>
              <w:t>590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55990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Подложка 1-местная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5890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Подложка 2-местная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2340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Розетка электрическая ретро с заземлением накладная Bironi белая (керамика)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1182</w:t>
            </w:r>
          </w:p>
        </w:tc>
        <w:tc>
          <w:tcPr>
            <w:tcW w:type="dxa" w:w="1134"/>
          </w:tcPr>
          <w:p>
            <w:r>
              <w:t>20094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Выключатель ретро двухклавишный поворотный накладной Bironi белый (керамика)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1429</w:t>
            </w:r>
          </w:p>
        </w:tc>
        <w:tc>
          <w:tcPr>
            <w:tcW w:type="dxa" w:w="1134"/>
          </w:tcPr>
          <w:p>
            <w:r>
              <w:t>2858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Выключатель ретро одноклавишный проходной поворотный накладной Bironi белый (керамика)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1429</w:t>
            </w:r>
          </w:p>
        </w:tc>
        <w:tc>
          <w:tcPr>
            <w:tcW w:type="dxa" w:w="1134"/>
          </w:tcPr>
          <w:p>
            <w:r>
              <w:t>2858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34040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4890</w:t>
            </w:r>
          </w:p>
        </w:tc>
        <w:tc>
          <w:tcPr>
            <w:tcW w:type="dxa" w:w="1134"/>
          </w:tcPr>
          <w:p>
            <w:r>
              <w:t>4890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196</w:t>
            </w:r>
          </w:p>
        </w:tc>
        <w:tc>
          <w:tcPr>
            <w:tcW w:type="dxa" w:w="1134"/>
          </w:tcPr>
          <w:p>
            <w:r>
              <w:t>2940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7830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157440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ретро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157</w:t>
            </w:r>
          </w:p>
        </w:tc>
        <w:tc>
          <w:tcPr>
            <w:tcW w:type="dxa" w:w="1134"/>
          </w:tcPr>
          <w:p>
            <w:r>
              <w:t>15700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ретро кабеля 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147</w:t>
            </w:r>
          </w:p>
        </w:tc>
        <w:tc>
          <w:tcPr>
            <w:tcW w:type="dxa" w:w="1134"/>
          </w:tcPr>
          <w:p>
            <w:r>
              <w:t>29400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изолятора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25200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 ретро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765</w:t>
            </w:r>
          </w:p>
        </w:tc>
        <w:tc>
          <w:tcPr>
            <w:tcW w:type="dxa" w:w="1134"/>
          </w:tcPr>
          <w:p>
            <w:r>
              <w:t>19125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ретро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430</w:t>
            </w:r>
          </w:p>
        </w:tc>
        <w:tc>
          <w:tcPr>
            <w:tcW w:type="dxa" w:w="1134"/>
          </w:tcPr>
          <w:p>
            <w:r>
              <w:t>10750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100175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выключателя простого / проходного ретро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362</w:t>
            </w:r>
          </w:p>
        </w:tc>
        <w:tc>
          <w:tcPr>
            <w:tcW w:type="dxa" w:w="1134"/>
          </w:tcPr>
          <w:p>
            <w:r>
              <w:t>724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 ретро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362</w:t>
            </w:r>
          </w:p>
        </w:tc>
        <w:tc>
          <w:tcPr>
            <w:tcW w:type="dxa" w:w="1134"/>
          </w:tcPr>
          <w:p>
            <w:r>
              <w:t>724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 ретро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362</w:t>
            </w:r>
          </w:p>
        </w:tc>
        <w:tc>
          <w:tcPr>
            <w:tcW w:type="dxa" w:w="1134"/>
          </w:tcPr>
          <w:p>
            <w:r>
              <w:t>6154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накладки / подложки / подъемной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3840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11442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111617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269057 руб.</w:t>
      </w:r>
    </w:p>
    <w:p>
      <w:pPr>
        <w:jc w:val="right"/>
      </w:pPr>
      <w:r>
        <w:rPr>
          <w:rStyle w:val="TitleStyle"/>
          <w:b/>
        </w:rPr>
        <w:t>ИТОГО: 269057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Ушакова О.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