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ЭМ-2306-2/2023 от «23» июня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5580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10320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999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22857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13877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64102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8190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11400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1185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5340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640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28005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386</w:t>
            </w:r>
          </w:p>
        </w:tc>
        <w:tc>
          <w:tcPr>
            <w:tcW w:type="dxa" w:w="1134"/>
          </w:tcPr>
          <w:p>
            <w:r>
              <w:t>11580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3710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65495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129597 руб.</w:t>
      </w:r>
    </w:p>
    <w:p>
      <w:pPr>
        <w:jc w:val="right"/>
      </w:pPr>
      <w:r>
        <w:rPr>
          <w:rStyle w:val="TitleStyle"/>
          <w:b/>
        </w:rPr>
        <w:t>ИТОГО: 129597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Дудина Е.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