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ЭМ-2309-2/2022 от «23»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8970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21850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2430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38900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2568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2856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439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2п 40А 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17364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38708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8856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15287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101751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10010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19090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3850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3850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1672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39867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375</w:t>
            </w:r>
          </w:p>
        </w:tc>
        <w:tc>
          <w:tcPr>
            <w:tcW w:type="dxa" w:w="1134"/>
          </w:tcPr>
          <w:p>
            <w:r>
              <w:t>14250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475</w:t>
            </w:r>
          </w:p>
        </w:tc>
        <w:tc>
          <w:tcPr>
            <w:tcW w:type="dxa" w:w="1134"/>
          </w:tcPr>
          <w:p>
            <w:r>
              <w:t>11875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375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7175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2705</w:t>
            </w:r>
          </w:p>
        </w:tc>
        <w:tc>
          <w:tcPr>
            <w:tcW w:type="dxa" w:w="1134"/>
          </w:tcPr>
          <w:p>
            <w:r>
              <w:t>2705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55505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1512</w:t>
            </w:r>
          </w:p>
        </w:tc>
        <w:tc>
          <w:tcPr>
            <w:tcW w:type="dxa" w:w="1134"/>
          </w:tcPr>
          <w:p>
            <w:r>
              <w:t>1512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353</w:t>
            </w:r>
          </w:p>
        </w:tc>
        <w:tc>
          <w:tcPr>
            <w:tcW w:type="dxa" w:w="1134"/>
          </w:tcPr>
          <w:p>
            <w:r>
              <w:t>353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574</w:t>
            </w:r>
          </w:p>
        </w:tc>
        <w:tc>
          <w:tcPr>
            <w:tcW w:type="dxa" w:w="1134"/>
          </w:tcPr>
          <w:p>
            <w:r>
              <w:t>2296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8641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104013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205764 руб.</w:t>
      </w:r>
    </w:p>
    <w:p>
      <w:pPr>
        <w:jc w:val="right"/>
      </w:pPr>
      <w:r>
        <w:rPr>
          <w:rStyle w:val="TitleStyle"/>
          <w:b/>
        </w:rPr>
        <w:t>ИТОГО: 205764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С.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