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ЭМ-2404-1/2023 от «24» апреля 2023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9300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17200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3х4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18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2916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221</w:t>
            </w:r>
          </w:p>
        </w:tc>
        <w:tc>
          <w:tcPr>
            <w:tcW w:type="dxa" w:w="1134"/>
          </w:tcPr>
          <w:p>
            <w:r>
              <w:t>2210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840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Кабель телевизионный SAT 703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7100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Наконечник НШВИ 4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Наконечник НШВИ 6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40066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333</w:t>
            </w:r>
          </w:p>
        </w:tc>
        <w:tc>
          <w:tcPr>
            <w:tcW w:type="dxa" w:w="1134"/>
          </w:tcPr>
          <w:p>
            <w:r>
              <w:t>666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334</w:t>
            </w:r>
          </w:p>
        </w:tc>
        <w:tc>
          <w:tcPr>
            <w:tcW w:type="dxa" w:w="1134"/>
          </w:tcPr>
          <w:p>
            <w:r>
              <w:t>2672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1п 25А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445</w:t>
            </w:r>
          </w:p>
        </w:tc>
        <w:tc>
          <w:tcPr>
            <w:tcW w:type="dxa" w:w="1134"/>
          </w:tcPr>
          <w:p>
            <w:r>
              <w:t>445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2п 50А С АВВ SH202L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1445</w:t>
            </w:r>
          </w:p>
        </w:tc>
        <w:tc>
          <w:tcPr>
            <w:tcW w:type="dxa" w:w="1134"/>
          </w:tcPr>
          <w:p>
            <w:r>
              <w:t>1445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Автомат 2п 63А С АВВ SH202L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1733</w:t>
            </w:r>
          </w:p>
        </w:tc>
        <w:tc>
          <w:tcPr>
            <w:tcW w:type="dxa" w:w="1134"/>
          </w:tcPr>
          <w:p>
            <w:r>
              <w:t>1733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УЗО 2п 63А 100мА АС ABB FH202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6986</w:t>
            </w:r>
          </w:p>
        </w:tc>
        <w:tc>
          <w:tcPr>
            <w:tcW w:type="dxa" w:w="1134"/>
          </w:tcPr>
          <w:p>
            <w:r>
              <w:t>6986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5300</w:t>
            </w:r>
          </w:p>
        </w:tc>
        <w:tc>
          <w:tcPr>
            <w:tcW w:type="dxa" w:w="1134"/>
          </w:tcPr>
          <w:p>
            <w:r>
              <w:t>10600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Щит распределительный пластиковый (накладной) 24 модуля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4843</w:t>
            </w:r>
          </w:p>
        </w:tc>
        <w:tc>
          <w:tcPr>
            <w:tcW w:type="dxa" w:w="1134"/>
          </w:tcPr>
          <w:p>
            <w:r>
              <w:t>4843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30850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канал 60х40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167</w:t>
            </w:r>
          </w:p>
        </w:tc>
        <w:tc>
          <w:tcPr>
            <w:tcW w:type="dxa" w:w="1134"/>
          </w:tcPr>
          <w:p>
            <w:r>
              <w:t>501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45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540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2475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Коробка распределительная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128</w:t>
            </w:r>
          </w:p>
        </w:tc>
        <w:tc>
          <w:tcPr>
            <w:tcW w:type="dxa" w:w="1134"/>
          </w:tcPr>
          <w:p>
            <w:r>
              <w:t>1920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5436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3500</w:t>
            </w:r>
          </w:p>
        </w:tc>
        <w:tc>
          <w:tcPr>
            <w:tcW w:type="dxa" w:w="1134"/>
          </w:tcPr>
          <w:p>
            <w:r>
              <w:t>3500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6500</w:t>
            </w:r>
          </w:p>
        </w:tc>
        <w:tc>
          <w:tcPr>
            <w:tcW w:type="dxa" w:w="1134"/>
          </w:tcPr>
          <w:p>
            <w:r>
              <w:t>6500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Бур 10х110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1620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880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400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980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Перчатки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100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560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5669"/>
          </w:tcPr>
          <w:p>
            <w:r>
              <w:t>Венчик для раствора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295</w:t>
            </w:r>
          </w:p>
        </w:tc>
        <w:tc>
          <w:tcPr>
            <w:tcW w:type="dxa" w:w="1134"/>
          </w:tcPr>
          <w:p>
            <w:r>
              <w:t>295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5669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5669"/>
          </w:tcPr>
          <w:p>
            <w:r>
              <w:t>Прочие расходные материалы (саморезы, стяжки, крепеж)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2000</w:t>
            </w:r>
          </w:p>
        </w:tc>
        <w:tc>
          <w:tcPr>
            <w:tcW w:type="dxa" w:w="1134"/>
          </w:tcPr>
          <w:p>
            <w:r>
              <w:t>2000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19286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95638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81</w:t>
            </w:r>
          </w:p>
        </w:tc>
        <w:tc>
          <w:tcPr>
            <w:tcW w:type="dxa" w:w="1134"/>
          </w:tcPr>
          <w:p>
            <w:r>
              <w:t>12150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85</w:t>
            </w:r>
          </w:p>
        </w:tc>
        <w:tc>
          <w:tcPr>
            <w:tcW w:type="dxa" w:w="1134"/>
          </w:tcPr>
          <w:p>
            <w:r>
              <w:t>17000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3х4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18</w:t>
            </w:r>
          </w:p>
        </w:tc>
        <w:tc>
          <w:tcPr>
            <w:tcW w:type="dxa" w:w="1134"/>
          </w:tcPr>
          <w:p>
            <w:r>
              <w:t>96</w:t>
            </w:r>
          </w:p>
        </w:tc>
        <w:tc>
          <w:tcPr>
            <w:tcW w:type="dxa" w:w="1134"/>
          </w:tcPr>
          <w:p>
            <w:r>
              <w:t>1728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кабеля 3х6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106</w:t>
            </w:r>
          </w:p>
        </w:tc>
        <w:tc>
          <w:tcPr>
            <w:tcW w:type="dxa" w:w="1134"/>
          </w:tcPr>
          <w:p>
            <w:r>
              <w:t>1060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79</w:t>
            </w:r>
          </w:p>
        </w:tc>
        <w:tc>
          <w:tcPr>
            <w:tcW w:type="dxa" w:w="1134"/>
          </w:tcPr>
          <w:p>
            <w:r>
              <w:t>1580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Прокладка телевизионного кабеля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79</w:t>
            </w:r>
          </w:p>
        </w:tc>
        <w:tc>
          <w:tcPr>
            <w:tcW w:type="dxa" w:w="1134"/>
          </w:tcPr>
          <w:p>
            <w:r>
              <w:t>7900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Установка распределительной коробки наружный монтаж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190</w:t>
            </w:r>
          </w:p>
        </w:tc>
        <w:tc>
          <w:tcPr>
            <w:tcW w:type="dxa" w:w="1134"/>
          </w:tcPr>
          <w:p>
            <w:r>
              <w:t>2850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Расключение распределительной коробки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7350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45</w:t>
            </w:r>
          </w:p>
        </w:tc>
        <w:tc>
          <w:tcPr>
            <w:tcW w:type="dxa" w:w="1134"/>
          </w:tcPr>
          <w:p>
            <w:r>
              <w:t>44</w:t>
            </w:r>
          </w:p>
        </w:tc>
        <w:tc>
          <w:tcPr>
            <w:tcW w:type="dxa" w:w="1134"/>
          </w:tcPr>
          <w:p>
            <w:r>
              <w:t>1980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Монтаж кабель канала 60х40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486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54084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45</w:t>
            </w:r>
          </w:p>
        </w:tc>
        <w:tc>
          <w:tcPr>
            <w:tcW w:type="dxa" w:w="1134"/>
          </w:tcPr>
          <w:p>
            <w:r>
              <w:t>360</w:t>
            </w:r>
          </w:p>
        </w:tc>
        <w:tc>
          <w:tcPr>
            <w:tcW w:type="dxa" w:w="1134"/>
          </w:tcPr>
          <w:p>
            <w:r>
              <w:t>16200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Устройство штробы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350</w:t>
            </w:r>
          </w:p>
        </w:tc>
        <w:tc>
          <w:tcPr>
            <w:tcW w:type="dxa" w:w="1134"/>
          </w:tcPr>
          <w:p>
            <w:r>
              <w:t>30100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Разметка подрозетников / штробы по лазерному уровню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4500</w:t>
            </w:r>
          </w:p>
        </w:tc>
        <w:tc>
          <w:tcPr>
            <w:tcW w:type="dxa" w:w="1134"/>
          </w:tcPr>
          <w:p>
            <w:r>
              <w:t>4500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50800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накладного распределительного щита на 24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1530</w:t>
            </w:r>
          </w:p>
        </w:tc>
        <w:tc>
          <w:tcPr>
            <w:tcW w:type="dxa" w:w="1134"/>
          </w:tcPr>
          <w:p>
            <w:r>
              <w:t>1530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330</w:t>
            </w:r>
          </w:p>
        </w:tc>
        <w:tc>
          <w:tcPr>
            <w:tcW w:type="dxa" w:w="1134"/>
          </w:tcPr>
          <w:p>
            <w:r>
              <w:t>3630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двухполюсного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370</w:t>
            </w:r>
          </w:p>
        </w:tc>
        <w:tc>
          <w:tcPr>
            <w:tcW w:type="dxa" w:w="1134"/>
          </w:tcPr>
          <w:p>
            <w:r>
              <w:t>740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580</w:t>
            </w:r>
          </w:p>
        </w:tc>
        <w:tc>
          <w:tcPr>
            <w:tcW w:type="dxa" w:w="1134"/>
          </w:tcPr>
          <w:p>
            <w:r>
              <w:t>1740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7640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ФИНИШНЫЕ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Заштукатуривание штроб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90</w:t>
            </w:r>
          </w:p>
        </w:tc>
        <w:tc>
          <w:tcPr>
            <w:tcW w:type="dxa" w:w="1134"/>
          </w:tcPr>
          <w:p>
            <w:r>
              <w:t>7740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7740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120264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215902 руб.</w:t>
      </w:r>
    </w:p>
    <w:p>
      <w:pPr>
        <w:jc w:val="right"/>
      </w:pPr>
      <w:r>
        <w:rPr>
          <w:rStyle w:val="TitleStyle"/>
          <w:b/>
        </w:rPr>
        <w:t>ИТОГО: 215902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Казюлин А. В.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