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t xml:space="preserve">Приложение № 1</w:t>
      </w:r>
    </w:p>
    <w:p>
      <w:pPr>
        <w:jc w:val="right"/>
      </w:pPr>
      <w:r>
        <w:t xml:space="preserve">к договору № ЭМ-2410-1/2022 от «24» октября 2022 г.</w:t>
      </w:r>
    </w:p>
    <w:p/>
    <w:p>
      <w:pPr>
        <w:jc w:val="center"/>
      </w:pPr>
      <w:r>
        <w:rPr>
          <w:rStyle w:val="TitleStyle"/>
          <w:b/>
        </w:rPr>
        <w:t>СМЕТА НА ЭЛЕКТРОМОНТАЖНЫЕ РАБОТЫ И МАТЕРИАЛЫ</w:t>
      </w:r>
    </w:p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5669"/>
          </w:tcPr>
          <w:p>
            <w:r>
              <w:t>Наименование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Цена, руб.</w:t>
            </w:r>
          </w:p>
        </w:tc>
        <w:tc>
          <w:tcPr>
            <w:tcW w:type="dxa" w:w="1134"/>
          </w:tcPr>
          <w:p>
            <w:r>
              <w:t>Сумма, руб.</w:t>
            </w:r>
          </w:p>
        </w:tc>
      </w:tr>
    </w:tbl>
    <w:p/>
    <w:p>
      <w:pPr>
        <w:jc w:val="center"/>
      </w:pPr>
      <w:r>
        <w:rPr>
          <w:rStyle w:val="TitleStyle"/>
        </w:rPr>
        <w:t>МАТЕРИАЛЫ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КАБЕЛЬ И СОЕДИНЕНИЯ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Кабель ВВГнг-ls 3х1,5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450</w:t>
            </w:r>
          </w:p>
        </w:tc>
        <w:tc>
          <w:tcPr>
            <w:tcW w:type="dxa" w:w="1134"/>
          </w:tcPr>
          <w:p>
            <w:r>
              <w:t>69</w:t>
            </w:r>
          </w:p>
        </w:tc>
        <w:tc>
          <w:tcPr>
            <w:tcW w:type="dxa" w:w="1134"/>
          </w:tcPr>
          <w:p>
            <w:r>
              <w:t>31050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Кабель ВВГнг-ls 3х2,5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350</w:t>
            </w:r>
          </w:p>
        </w:tc>
        <w:tc>
          <w:tcPr>
            <w:tcW w:type="dxa" w:w="1134"/>
          </w:tcPr>
          <w:p>
            <w:r>
              <w:t>95</w:t>
            </w:r>
          </w:p>
        </w:tc>
        <w:tc>
          <w:tcPr>
            <w:tcW w:type="dxa" w:w="1134"/>
          </w:tcPr>
          <w:p>
            <w:r>
              <w:t>33250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Кабель ВВГнг-ls 3х10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349</w:t>
            </w:r>
          </w:p>
        </w:tc>
        <w:tc>
          <w:tcPr>
            <w:tcW w:type="dxa" w:w="1134"/>
          </w:tcPr>
          <w:p>
            <w:r>
              <w:t>5235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Кабель телевизионный SAT 703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55</w:t>
            </w:r>
          </w:p>
        </w:tc>
        <w:tc>
          <w:tcPr>
            <w:tcW w:type="dxa" w:w="1134"/>
          </w:tcPr>
          <w:p>
            <w:r>
              <w:t>71</w:t>
            </w:r>
          </w:p>
        </w:tc>
        <w:tc>
          <w:tcPr>
            <w:tcW w:type="dxa" w:w="1134"/>
          </w:tcPr>
          <w:p>
            <w:r>
              <w:t>3905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Гильза соединительная медная луженая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11</w:t>
            </w:r>
          </w:p>
        </w:tc>
        <w:tc>
          <w:tcPr>
            <w:tcW w:type="dxa" w:w="1134"/>
          </w:tcPr>
          <w:p>
            <w:r>
              <w:t>220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73660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ЩИТЫ, АВТОМАТИКА И КОМПЛЕКТУЮЩИЕ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Комплектующие для монтажа щита на 24-28 модулей (клеммные колодки, держатели, перемычки, заглушки)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1120</w:t>
            </w:r>
          </w:p>
        </w:tc>
        <w:tc>
          <w:tcPr>
            <w:tcW w:type="dxa" w:w="1134"/>
          </w:tcPr>
          <w:p>
            <w:r>
              <w:t>1120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Комплектующие для монтажа щита на 36-42 модуля (клеммные колодки, держатели, перемычки, заглушки)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1280</w:t>
            </w:r>
          </w:p>
        </w:tc>
        <w:tc>
          <w:tcPr>
            <w:tcW w:type="dxa" w:w="1134"/>
          </w:tcPr>
          <w:p>
            <w:r>
              <w:t>1280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Автомат 1п 10А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7</w:t>
            </w:r>
          </w:p>
        </w:tc>
        <w:tc>
          <w:tcPr>
            <w:tcW w:type="dxa" w:w="1134"/>
          </w:tcPr>
          <w:p>
            <w:r>
              <w:t>428</w:t>
            </w:r>
          </w:p>
        </w:tc>
        <w:tc>
          <w:tcPr>
            <w:tcW w:type="dxa" w:w="1134"/>
          </w:tcPr>
          <w:p>
            <w:r>
              <w:t>2996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Автомат 1п 16А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408</w:t>
            </w:r>
          </w:p>
        </w:tc>
        <w:tc>
          <w:tcPr>
            <w:tcW w:type="dxa" w:w="1134"/>
          </w:tcPr>
          <w:p>
            <w:r>
              <w:t>4896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Автомат 2п 50А С АВВ SH202L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1547</w:t>
            </w:r>
          </w:p>
        </w:tc>
        <w:tc>
          <w:tcPr>
            <w:tcW w:type="dxa" w:w="1134"/>
          </w:tcPr>
          <w:p>
            <w:r>
              <w:t>1547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УЗО 2п 63А 100мА АС ABB FH202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5086</w:t>
            </w:r>
          </w:p>
        </w:tc>
        <w:tc>
          <w:tcPr>
            <w:tcW w:type="dxa" w:w="1134"/>
          </w:tcPr>
          <w:p>
            <w:r>
              <w:t>5086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Дифф. автомат 1п+N 16A 30mA ABB DSH201R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5788</w:t>
            </w:r>
          </w:p>
        </w:tc>
        <w:tc>
          <w:tcPr>
            <w:tcW w:type="dxa" w:w="1134"/>
          </w:tcPr>
          <w:p>
            <w:r>
              <w:t>11576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Дифф. автомат 1п+N 16А 30мА АС ABB DSH201R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5093</w:t>
            </w:r>
          </w:p>
        </w:tc>
        <w:tc>
          <w:tcPr>
            <w:tcW w:type="dxa" w:w="1134"/>
          </w:tcPr>
          <w:p>
            <w:r>
              <w:t>10186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Шина соединительная (гребенка)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1020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5669"/>
          </w:tcPr>
          <w:p>
            <w:r>
              <w:t>Щит распределительный пластиковый (встраиваемый) 24 модуля ABB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6770</w:t>
            </w:r>
          </w:p>
        </w:tc>
        <w:tc>
          <w:tcPr>
            <w:tcW w:type="dxa" w:w="1134"/>
          </w:tcPr>
          <w:p>
            <w:r>
              <w:t>6770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5669"/>
          </w:tcPr>
          <w:p>
            <w:r>
              <w:t>Щит распределительный пластиковый (встраиваемый) 36 модулей ABB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13690</w:t>
            </w:r>
          </w:p>
        </w:tc>
        <w:tc>
          <w:tcPr>
            <w:tcW w:type="dxa" w:w="1134"/>
          </w:tcPr>
          <w:p>
            <w:r>
              <w:t>13690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60167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ВСПОМОГАТЕЛЬНЫЕ МАТЕРИАЛЫ ДЛЯ МОНТАЖА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Подрозетник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116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1392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Коробка распределительная 100х100х50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128</w:t>
            </w:r>
          </w:p>
        </w:tc>
        <w:tc>
          <w:tcPr>
            <w:tcW w:type="dxa" w:w="1134"/>
          </w:tcPr>
          <w:p>
            <w:r>
              <w:t>128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Труба гофрированная ПВХ Ø25мм с протяжкой DKC серая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26</w:t>
            </w:r>
          </w:p>
        </w:tc>
        <w:tc>
          <w:tcPr>
            <w:tcW w:type="dxa" w:w="1134"/>
          </w:tcPr>
          <w:p>
            <w:r>
              <w:t>260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1780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РАСХОДНЫЕ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Буры, сверла, дюбель гвозди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690</w:t>
            </w:r>
          </w:p>
        </w:tc>
        <w:tc>
          <w:tcPr>
            <w:tcW w:type="dxa" w:w="1134"/>
          </w:tcPr>
          <w:p>
            <w:r>
              <w:t>690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Диск для штробореза/болгарки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2630</w:t>
            </w:r>
          </w:p>
        </w:tc>
        <w:tc>
          <w:tcPr>
            <w:tcW w:type="dxa" w:w="1134"/>
          </w:tcPr>
          <w:p>
            <w:r>
              <w:t>5260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Коронка алмазная (блок, кирпич, бетон)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6460</w:t>
            </w:r>
          </w:p>
        </w:tc>
        <w:tc>
          <w:tcPr>
            <w:tcW w:type="dxa" w:w="1134"/>
          </w:tcPr>
          <w:p>
            <w:r>
              <w:t>6460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Лампочка с патроном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110</w:t>
            </w:r>
          </w:p>
        </w:tc>
        <w:tc>
          <w:tcPr>
            <w:tcW w:type="dxa" w:w="1134"/>
          </w:tcPr>
          <w:p>
            <w:r>
              <w:t>1100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Розетка временная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500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Респиратор 3M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490</w:t>
            </w:r>
          </w:p>
        </w:tc>
        <w:tc>
          <w:tcPr>
            <w:tcW w:type="dxa" w:w="1134"/>
          </w:tcPr>
          <w:p>
            <w:r>
              <w:t>1470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Мешок для мусора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200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Штукатурная смесь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380</w:t>
            </w:r>
          </w:p>
        </w:tc>
        <w:tc>
          <w:tcPr>
            <w:tcW w:type="dxa" w:w="1134"/>
          </w:tcPr>
          <w:p>
            <w:r>
              <w:t>1520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Ведро 20л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170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17540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МАТЕРИАЛЫ: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153147</w:t>
            </w:r>
          </w:p>
        </w:tc>
      </w:tr>
    </w:tbl>
    <w:p/>
    <w:p>
      <w:pPr>
        <w:jc w:val="center"/>
      </w:pPr>
      <w:r>
        <w:rPr>
          <w:rStyle w:val="TitleStyle"/>
        </w:rPr>
        <w:t>РАБОТЫ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ПРОКЛАДКА И ПОДКЛЮЧЕНИЕ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Прокладка кабеля 3х1,5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450</w:t>
            </w:r>
          </w:p>
        </w:tc>
        <w:tc>
          <w:tcPr>
            <w:tcW w:type="dxa" w:w="1134"/>
          </w:tcPr>
          <w:p>
            <w:r>
              <w:t>76</w:t>
            </w:r>
          </w:p>
        </w:tc>
        <w:tc>
          <w:tcPr>
            <w:tcW w:type="dxa" w:w="1134"/>
          </w:tcPr>
          <w:p>
            <w:r>
              <w:t>34200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Прокладка кабеля 3х2,5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350</w:t>
            </w:r>
          </w:p>
        </w:tc>
        <w:tc>
          <w:tcPr>
            <w:tcW w:type="dxa" w:w="1134"/>
          </w:tcPr>
          <w:p>
            <w:r>
              <w:t>82</w:t>
            </w:r>
          </w:p>
        </w:tc>
        <w:tc>
          <w:tcPr>
            <w:tcW w:type="dxa" w:w="1134"/>
          </w:tcPr>
          <w:p>
            <w:r>
              <w:t>28700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Прокладка кабеля 3х10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107</w:t>
            </w:r>
          </w:p>
        </w:tc>
        <w:tc>
          <w:tcPr>
            <w:tcW w:type="dxa" w:w="1134"/>
          </w:tcPr>
          <w:p>
            <w:r>
              <w:t>1605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Прокладка интернет кабеля (витая пара)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76</w:t>
            </w:r>
          </w:p>
        </w:tc>
        <w:tc>
          <w:tcPr>
            <w:tcW w:type="dxa" w:w="1134"/>
          </w:tcPr>
          <w:p>
            <w:r>
              <w:t>7600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Прокладка телевизионного кабеля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55</w:t>
            </w:r>
          </w:p>
        </w:tc>
        <w:tc>
          <w:tcPr>
            <w:tcW w:type="dxa" w:w="1134"/>
          </w:tcPr>
          <w:p>
            <w:r>
              <w:t>76</w:t>
            </w:r>
          </w:p>
        </w:tc>
        <w:tc>
          <w:tcPr>
            <w:tcW w:type="dxa" w:w="1134"/>
          </w:tcPr>
          <w:p>
            <w:r>
              <w:t>4180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Установка распределительной коробки наружный монтаж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163</w:t>
            </w:r>
          </w:p>
        </w:tc>
        <w:tc>
          <w:tcPr>
            <w:tcW w:type="dxa" w:w="1134"/>
          </w:tcPr>
          <w:p>
            <w:r>
              <w:t>163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Расключение распределительной коробки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446</w:t>
            </w:r>
          </w:p>
        </w:tc>
        <w:tc>
          <w:tcPr>
            <w:tcW w:type="dxa" w:w="1134"/>
          </w:tcPr>
          <w:p>
            <w:r>
              <w:t>446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Установка и фиксация подрозетника гипсом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116</w:t>
            </w:r>
          </w:p>
        </w:tc>
        <w:tc>
          <w:tcPr>
            <w:tcW w:type="dxa" w:w="1134"/>
          </w:tcPr>
          <w:p>
            <w:r>
              <w:t>44</w:t>
            </w:r>
          </w:p>
        </w:tc>
        <w:tc>
          <w:tcPr>
            <w:tcW w:type="dxa" w:w="1134"/>
          </w:tcPr>
          <w:p>
            <w:r>
              <w:t>5104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81998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ПОДГОТОВИТЕЛЬНЫЕ РАБОТЫ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Бурение отверстия для подрозетника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116</w:t>
            </w:r>
          </w:p>
        </w:tc>
        <w:tc>
          <w:tcPr>
            <w:tcW w:type="dxa" w:w="1134"/>
          </w:tcPr>
          <w:p>
            <w:r>
              <w:t>370</w:t>
            </w:r>
          </w:p>
        </w:tc>
        <w:tc>
          <w:tcPr>
            <w:tcW w:type="dxa" w:w="1134"/>
          </w:tcPr>
          <w:p>
            <w:r>
              <w:t>42920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Затяжка кабеля в гофру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29</w:t>
            </w:r>
          </w:p>
        </w:tc>
        <w:tc>
          <w:tcPr>
            <w:tcW w:type="dxa" w:w="1134"/>
          </w:tcPr>
          <w:p>
            <w:r>
              <w:t>290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Устройство штробы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174</w:t>
            </w:r>
          </w:p>
        </w:tc>
        <w:tc>
          <w:tcPr>
            <w:tcW w:type="dxa" w:w="1134"/>
          </w:tcPr>
          <w:p>
            <w:r>
              <w:t>337</w:t>
            </w:r>
          </w:p>
        </w:tc>
        <w:tc>
          <w:tcPr>
            <w:tcW w:type="dxa" w:w="1134"/>
          </w:tcPr>
          <w:p>
            <w:r>
              <w:t>58638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Устройство штробы 500х150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1611</w:t>
            </w:r>
          </w:p>
        </w:tc>
        <w:tc>
          <w:tcPr>
            <w:tcW w:type="dxa" w:w="1134"/>
          </w:tcPr>
          <w:p>
            <w:r>
              <w:t>8055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Разметка подрозетников / штробы по лазерному уровню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4355</w:t>
            </w:r>
          </w:p>
        </w:tc>
        <w:tc>
          <w:tcPr>
            <w:tcW w:type="dxa" w:w="1134"/>
          </w:tcPr>
          <w:p>
            <w:r>
              <w:t>4355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Штробление ниши в блоке/кирпиче для установки щита на 24-28 модулей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2667</w:t>
            </w:r>
          </w:p>
        </w:tc>
        <w:tc>
          <w:tcPr>
            <w:tcW w:type="dxa" w:w="1134"/>
          </w:tcPr>
          <w:p>
            <w:r>
              <w:t>2667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Штробление ниши в блоке/кирпиче для установки щита на 36-42 модуля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4072</w:t>
            </w:r>
          </w:p>
        </w:tc>
        <w:tc>
          <w:tcPr>
            <w:tcW w:type="dxa" w:w="1134"/>
          </w:tcPr>
          <w:p>
            <w:r>
              <w:t>4072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120997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СБОРКА, УСТАНОВКА, ПОДКЛЮЧЕНИЕ ЭЛЕКТРОЩИТА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Установка и фиксация в нише встраиваемого распределительного щита на 24-28 модулей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1492</w:t>
            </w:r>
          </w:p>
        </w:tc>
        <w:tc>
          <w:tcPr>
            <w:tcW w:type="dxa" w:w="1134"/>
          </w:tcPr>
          <w:p>
            <w:r>
              <w:t>1492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Установка и фиксация в нише встраиваемого распределительного щита на 36-42 модуля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1687</w:t>
            </w:r>
          </w:p>
        </w:tc>
        <w:tc>
          <w:tcPr>
            <w:tcW w:type="dxa" w:w="1134"/>
          </w:tcPr>
          <w:p>
            <w:r>
              <w:t>1687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Монтаж однополюсного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19</w:t>
            </w:r>
          </w:p>
        </w:tc>
        <w:tc>
          <w:tcPr>
            <w:tcW w:type="dxa" w:w="1134"/>
          </w:tcPr>
          <w:p>
            <w:r>
              <w:t>316</w:t>
            </w:r>
          </w:p>
        </w:tc>
        <w:tc>
          <w:tcPr>
            <w:tcW w:type="dxa" w:w="1134"/>
          </w:tcPr>
          <w:p>
            <w:r>
              <w:t>6004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Монтаж двухполюсного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348</w:t>
            </w:r>
          </w:p>
        </w:tc>
        <w:tc>
          <w:tcPr>
            <w:tcW w:type="dxa" w:w="1134"/>
          </w:tcPr>
          <w:p>
            <w:r>
              <w:t>348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Монтаж двухполюсного дифавтомата, узо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566</w:t>
            </w:r>
          </w:p>
        </w:tc>
        <w:tc>
          <w:tcPr>
            <w:tcW w:type="dxa" w:w="1134"/>
          </w:tcPr>
          <w:p>
            <w:r>
              <w:t>2830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12361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215356</w:t>
            </w:r>
          </w:p>
        </w:tc>
      </w:tr>
    </w:tbl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СКИДКА 13.25 %: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28536</w:t>
            </w:r>
          </w:p>
        </w:tc>
      </w:tr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РАБОТЫ со СКИДКОЙ: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186820</w:t>
            </w:r>
          </w:p>
        </w:tc>
      </w:tr>
    </w:tbl>
    <w:p/>
    <w:p>
      <w:pPr>
        <w:jc w:val="right"/>
      </w:pPr>
      <w:r>
        <w:rPr>
          <w:rStyle w:val="TitleStyle"/>
          <w:b/>
        </w:rPr>
        <w:t>ИТОГО МАТЕРИАЛЫ и РАБОТЫ: 368503 руб.</w:t>
      </w:r>
    </w:p>
    <w:p>
      <w:pPr>
        <w:jc w:val="right"/>
      </w:pPr>
      <w:r>
        <w:rPr>
          <w:rStyle w:val="TitleStyle"/>
          <w:b/>
        </w:rPr>
        <w:t>СКИДКА: 28536 руб.</w:t>
      </w:r>
    </w:p>
    <w:p>
      <w:pPr>
        <w:jc w:val="right"/>
      </w:pPr>
      <w:r>
        <w:rPr>
          <w:rStyle w:val="TitleStyle"/>
          <w:b/>
        </w:rPr>
        <w:t>ИТОГО СО СКИДКОЙ: 339967 руб.</w:t>
      </w:r>
    </w:p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Заказчик:</w:t>
            </w:r>
          </w:p>
        </w:tc>
        <w:tc>
          <w:tcPr>
            <w:tcW w:type="dxa" w:w="5386"/>
          </w:tcPr>
          <w:p>
            <w:r>
              <w:t>Подрядчик:</w:t>
            </w:r>
          </w:p>
        </w:tc>
      </w:tr>
      <w:tr>
        <w:tc>
          <w:tcPr>
            <w:tcW w:type="dxa" w:w="5386"/>
          </w:tcPr>
          <w:p>
            <w:r>
              <w:t xml:space="preserve">_______________________ / Макаров Ю. Н. /</w:t>
            </w:r>
          </w:p>
        </w:tc>
        <w:tc>
          <w:tcPr>
            <w:tcW w:type="dxa" w:w="5386"/>
          </w:tcPr>
          <w:p>
            <w:r>
              <w:t>_______________________ / Сарычев О.В. /</w:t>
            </w:r>
          </w:p>
        </w:tc>
      </w:tr>
    </w:tbl>
    <w:p/>
    <w:p>
      <w:pPr>
        <w:jc w:val="center"/>
      </w:pPr>
      <w:r>
        <w:rPr>
          <w:rStyle w:val="TitleStyle"/>
        </w:rPr>
        <w:t>М.П.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