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ЭМ-2503-1/2023 от «25» марта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24800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27520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3536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1536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72052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3663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4008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24 модуля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2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13470</w:t>
            </w:r>
          </w:p>
        </w:tc>
        <w:tc>
          <w:tcPr>
            <w:tcW w:type="dxa" w:w="1134"/>
          </w:tcPr>
          <w:p>
            <w:r>
              <w:t>13470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75374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948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6930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21614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960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775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1792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20454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189494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28000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24000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1472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10440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78612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22120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29700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бетоне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4350</w:t>
            </w:r>
          </w:p>
        </w:tc>
        <w:tc>
          <w:tcPr>
            <w:tcW w:type="dxa" w:w="1134"/>
          </w:tcPr>
          <w:p>
            <w:r>
              <w:t>4350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бетоне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6730</w:t>
            </w:r>
          </w:p>
        </w:tc>
        <w:tc>
          <w:tcPr>
            <w:tcW w:type="dxa" w:w="1134"/>
          </w:tcPr>
          <w:p>
            <w:r>
              <w:t>6730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Штробление ниши в бетоне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4370</w:t>
            </w:r>
          </w:p>
        </w:tc>
        <w:tc>
          <w:tcPr>
            <w:tcW w:type="dxa" w:w="1134"/>
          </w:tcPr>
          <w:p>
            <w:r>
              <w:t>4370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84270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14375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ввода в квартиру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190157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19016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171141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379651 руб.</w:t>
      </w:r>
    </w:p>
    <w:p>
      <w:pPr>
        <w:jc w:val="right"/>
      </w:pPr>
      <w:r>
        <w:rPr>
          <w:rStyle w:val="TitleStyle"/>
          <w:b/>
        </w:rPr>
        <w:t>СКИДКА: 19016 руб.</w:t>
      </w:r>
    </w:p>
    <w:p>
      <w:pPr>
        <w:jc w:val="right"/>
      </w:pPr>
      <w:r>
        <w:rPr>
          <w:rStyle w:val="TitleStyle"/>
          <w:b/>
        </w:rPr>
        <w:t>ИТОГО СО СКИДКОЙ: 360635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Лерке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