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ЭМ-2504-1/2023 от «25»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21700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25800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53004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2997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Контактор модульный 4п 63А АС 4НО 230В 3 модуля ABB ESB63-40N-04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13240</w:t>
            </w:r>
          </w:p>
        </w:tc>
        <w:tc>
          <w:tcPr>
            <w:tcW w:type="dxa" w:w="1134"/>
          </w:tcPr>
          <w:p>
            <w:r>
              <w:t>13240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6728</w:t>
            </w:r>
          </w:p>
        </w:tc>
        <w:tc>
          <w:tcPr>
            <w:tcW w:type="dxa" w:w="1134"/>
          </w:tcPr>
          <w:p>
            <w:r>
              <w:t>6728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57297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1488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23614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2430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18451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152366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28350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25500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2070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9480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124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5456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73128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124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39680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27000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88980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176128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17613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158515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328494 руб.</w:t>
      </w:r>
    </w:p>
    <w:p>
      <w:pPr>
        <w:jc w:val="right"/>
      </w:pPr>
      <w:r>
        <w:rPr>
          <w:rStyle w:val="TitleStyle"/>
          <w:b/>
        </w:rPr>
        <w:t>СКИДКА: 17613 руб.</w:t>
      </w:r>
    </w:p>
    <w:p>
      <w:pPr>
        <w:jc w:val="right"/>
      </w:pPr>
      <w:r>
        <w:rPr>
          <w:rStyle w:val="TitleStyle"/>
          <w:b/>
        </w:rPr>
        <w:t>ИТОГО СО СКИДКОЙ: 310881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Опря Д.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