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ЭМ-2510-1/2022 от «25» октября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ВВГнг-FRls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285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Провод СИП-4 4х16 0.6/1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7808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2296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Зажим для крепления кабеля, анкерный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524</w:t>
            </w:r>
          </w:p>
        </w:tc>
        <w:tc>
          <w:tcPr>
            <w:tcW w:type="dxa" w:w="1134"/>
          </w:tcPr>
          <w:p>
            <w:r>
              <w:t>524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13003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12 модулей DKC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2256</w:t>
            </w:r>
          </w:p>
        </w:tc>
        <w:tc>
          <w:tcPr>
            <w:tcW w:type="dxa" w:w="1134"/>
          </w:tcPr>
          <w:p>
            <w:r>
              <w:t>2256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монтажа щита на 12-14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4п 40А 300мА АС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3716</w:t>
            </w:r>
          </w:p>
        </w:tc>
        <w:tc>
          <w:tcPr>
            <w:tcW w:type="dxa" w:w="1134"/>
          </w:tcPr>
          <w:p>
            <w:r>
              <w:t>3716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Щит металлический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14848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28531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 FRls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102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12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1064</w:t>
            </w:r>
          </w:p>
        </w:tc>
        <w:tc>
          <w:tcPr>
            <w:tcW w:type="dxa" w:w="1134"/>
          </w:tcPr>
          <w:p>
            <w:r>
              <w:t>1064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уличного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1303</w:t>
            </w:r>
          </w:p>
        </w:tc>
        <w:tc>
          <w:tcPr>
            <w:tcW w:type="dxa" w:w="1134"/>
          </w:tcPr>
          <w:p>
            <w:r>
              <w:t>1303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315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391</w:t>
            </w:r>
          </w:p>
        </w:tc>
        <w:tc>
          <w:tcPr>
            <w:tcW w:type="dxa" w:w="1134"/>
          </w:tcPr>
          <w:p>
            <w:r>
              <w:t>391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630</w:t>
            </w:r>
          </w:p>
        </w:tc>
        <w:tc>
          <w:tcPr>
            <w:tcW w:type="dxa" w:w="1134"/>
          </w:tcPr>
          <w:p>
            <w:r>
              <w:t>630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4963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ввода СИП по воздуху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51200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51200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Аренда строительной вышки туры</w:t>
            </w:r>
          </w:p>
        </w:tc>
        <w:tc>
          <w:tcPr>
            <w:tcW w:type="dxa" w:w="1134"/>
          </w:tcPr>
          <w:p>
            <w:r>
              <w:t>дн.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14770</w:t>
            </w:r>
          </w:p>
        </w:tc>
        <w:tc>
          <w:tcPr>
            <w:tcW w:type="dxa" w:w="1134"/>
          </w:tcPr>
          <w:p>
            <w:r>
              <w:t>14770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14770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72093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3605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68488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100624 руб.</w:t>
      </w:r>
    </w:p>
    <w:p>
      <w:pPr>
        <w:jc w:val="right"/>
      </w:pPr>
      <w:r>
        <w:rPr>
          <w:rStyle w:val="TitleStyle"/>
          <w:b/>
        </w:rPr>
        <w:t>СКИДКА: 3605 руб.</w:t>
      </w:r>
    </w:p>
    <w:p>
      <w:pPr>
        <w:jc w:val="right"/>
      </w:pPr>
      <w:r>
        <w:rPr>
          <w:rStyle w:val="TitleStyle"/>
          <w:b/>
        </w:rPr>
        <w:t>ИТОГО СО СКИДКОЙ: 97019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Попова С.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