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ЭМ-2704-2/2023 от «27» апреля 2023 г.</w:t>
      </w:r>
    </w:p>
    <w:p/>
    <w:p>
      <w:pPr>
        <w:jc w:val="center"/>
      </w:pPr>
      <w:r>
        <w:rPr>
          <w:rStyle w:val="TitleStyle"/>
          <w:b/>
        </w:rPr>
        <w:t xml:space="preserve">СМЕТА НА ЭЛЕКТРОМОНТАЖНЫЕ РАБОТЫ И МАТЕРИАЛЫ()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13110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19000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2220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244</w:t>
            </w:r>
          </w:p>
        </w:tc>
        <w:tc>
          <w:tcPr>
            <w:tcW w:type="dxa" w:w="1134"/>
          </w:tcPr>
          <w:p>
            <w:r>
              <w:t>2440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1425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38195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5392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1090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782</w:t>
            </w:r>
          </w:p>
        </w:tc>
        <w:tc>
          <w:tcPr>
            <w:tcW w:type="dxa" w:w="1134"/>
          </w:tcPr>
          <w:p>
            <w:r>
              <w:t>782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3п 20А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1061</w:t>
            </w:r>
          </w:p>
        </w:tc>
        <w:tc>
          <w:tcPr>
            <w:tcW w:type="dxa" w:w="1134"/>
          </w:tcPr>
          <w:p>
            <w:r>
              <w:t>1061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3п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УЗО 4п 40А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4328</w:t>
            </w:r>
          </w:p>
        </w:tc>
        <w:tc>
          <w:tcPr>
            <w:tcW w:type="dxa" w:w="1134"/>
          </w:tcPr>
          <w:p>
            <w:r>
              <w:t>4328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36 модулей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3841</w:t>
            </w:r>
          </w:p>
        </w:tc>
        <w:tc>
          <w:tcPr>
            <w:tcW w:type="dxa" w:w="1134"/>
          </w:tcPr>
          <w:p>
            <w:r>
              <w:t>3841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20096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336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3792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6720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11241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ДОПОЛНИТЕЛЬНОЕ ОБОРУДОВАНИЕ И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Счетчик электроэнергии трехфазный многотарифный Меркурий 231AT-01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6629</w:t>
            </w:r>
          </w:p>
        </w:tc>
        <w:tc>
          <w:tcPr>
            <w:tcW w:type="dxa" w:w="1134"/>
          </w:tcPr>
          <w:p>
            <w:r>
              <w:t>6629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6629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13451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102672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13300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15000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1395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5х4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108</w:t>
            </w:r>
          </w:p>
        </w:tc>
        <w:tc>
          <w:tcPr>
            <w:tcW w:type="dxa" w:w="1134"/>
          </w:tcPr>
          <w:p>
            <w:r>
              <w:t>1080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33315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7840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8640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10400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26880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36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1710</w:t>
            </w:r>
          </w:p>
        </w:tc>
        <w:tc>
          <w:tcPr>
            <w:tcW w:type="dxa" w:w="1134"/>
          </w:tcPr>
          <w:p>
            <w:r>
              <w:t>1710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1230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1040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670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7550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И НАСТРОЙКА ЭЛЕКТРОПРИБОРОВ И ОБОРУДОВАНИЯ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счетчика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9500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79645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182317 руб.</w:t>
      </w:r>
    </w:p>
    <w:p>
      <w:pPr>
        <w:jc w:val="right"/>
      </w:pPr>
      <w:r>
        <w:rPr>
          <w:rStyle w:val="TitleStyle"/>
          <w:b/>
        </w:rPr>
        <w:t>ИТОГО: 182317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Резник Н. Н.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