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ЭМ-2708-1/2022 от «27» августа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40020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41800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435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5772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2440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бронированный ВБШвнг(А)-ls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1455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17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106063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3060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C16A 30mA AC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7113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3390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4142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1564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1061</w:t>
            </w:r>
          </w:p>
        </w:tc>
        <w:tc>
          <w:tcPr>
            <w:tcW w:type="dxa" w:w="1134"/>
          </w:tcPr>
          <w:p>
            <w:r>
              <w:t>2122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 4п 40А 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Реле освещенности (фотореле) с датчиком ABB T-1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10883</w:t>
            </w:r>
          </w:p>
        </w:tc>
        <w:tc>
          <w:tcPr>
            <w:tcW w:type="dxa" w:w="1134"/>
          </w:tcPr>
          <w:p>
            <w:r>
              <w:t>10883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Контактор модульный 4п 40А АС 4НО 230В 3 модуля ABB ESB40-40N-04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11396</w:t>
            </w:r>
          </w:p>
        </w:tc>
        <w:tc>
          <w:tcPr>
            <w:tcW w:type="dxa" w:w="1134"/>
          </w:tcPr>
          <w:p>
            <w:r>
              <w:t>11396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Шина соединительная (гребенка) 1п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262</w:t>
            </w:r>
          </w:p>
        </w:tc>
        <w:tc>
          <w:tcPr>
            <w:tcW w:type="dxa" w:w="1134"/>
          </w:tcPr>
          <w:p>
            <w:r>
              <w:t>262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Шина соединительная (гребенка) 3п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462</w:t>
            </w:r>
          </w:p>
        </w:tc>
        <w:tc>
          <w:tcPr>
            <w:tcW w:type="dxa" w:w="1134"/>
          </w:tcPr>
          <w:p>
            <w:r>
              <w:t>3696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9760</w:t>
            </w:r>
          </w:p>
        </w:tc>
        <w:tc>
          <w:tcPr>
            <w:tcW w:type="dxa" w:w="1134"/>
          </w:tcPr>
          <w:p>
            <w:r>
              <w:t>9760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54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29750</w:t>
            </w:r>
          </w:p>
        </w:tc>
        <w:tc>
          <w:tcPr>
            <w:tcW w:type="dxa" w:w="1134"/>
          </w:tcPr>
          <w:p>
            <w:r>
              <w:t>59500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138946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Schneider Electric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2034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20382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  <w:tc>
          <w:tcPr>
            <w:tcW w:type="dxa" w:w="1134"/>
          </w:tcPr>
          <w:p>
            <w:r>
              <w:t>2518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48120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4.3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2369.3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24669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317798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40600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33000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74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3159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940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1275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7700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107004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31640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35100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  <w:tc>
          <w:tcPr>
            <w:tcW w:type="dxa" w:w="1134"/>
          </w:tcPr>
          <w:p>
            <w:r>
              <w:t>9360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104140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1870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9860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26230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237374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7 %: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16616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220758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555172 руб.</w:t>
      </w:r>
    </w:p>
    <w:p>
      <w:pPr>
        <w:jc w:val="right"/>
      </w:pPr>
      <w:r>
        <w:rPr>
          <w:rStyle w:val="TitleStyle"/>
          <w:b/>
        </w:rPr>
        <w:t>СКИДКА: 16616 руб.</w:t>
      </w:r>
    </w:p>
    <w:p>
      <w:pPr>
        <w:jc w:val="right"/>
      </w:pPr>
      <w:r>
        <w:rPr>
          <w:rStyle w:val="TitleStyle"/>
          <w:b/>
        </w:rPr>
        <w:t>ИТОГО СО СКИДКОЙ: 538556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Кононович И.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