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ЭМ-2710-2/2022 от «27» октября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1326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12826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1308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13087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2844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3489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  <w:tc>
          <w:tcPr>
            <w:tcW w:type="dxa" w:w="1134"/>
          </w:tcPr>
          <w:p>
            <w:r>
              <w:t>6400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14871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44273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11250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552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27162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5880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14040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27770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60562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104835 руб.</w:t>
      </w:r>
    </w:p>
    <w:p>
      <w:pPr>
        <w:jc w:val="right"/>
      </w:pPr>
      <w:r>
        <w:rPr>
          <w:rStyle w:val="TitleStyle"/>
          <w:b/>
        </w:rPr>
        <w:t>ИТОГО: 104835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Мигачев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