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ЭМ-2712-1/2022 от «27» декабря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10320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3195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ТВ разветвитель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</w:t>
            </w:r>
          </w:p>
        </w:tc>
        <w:tc>
          <w:tcPr>
            <w:tcW w:type="dxa" w:w="1134"/>
          </w:tcPr>
          <w:p>
            <w:r>
              <w:t>139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486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13298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55895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23880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9860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32310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3190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ТВ разветвителя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62910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3146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59764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118805 руб.</w:t>
      </w:r>
    </w:p>
    <w:p>
      <w:pPr>
        <w:jc w:val="right"/>
      </w:pPr>
      <w:r>
        <w:rPr>
          <w:rStyle w:val="TitleStyle"/>
          <w:b/>
        </w:rPr>
        <w:t>СКИДКА: 3146 руб.</w:t>
      </w:r>
    </w:p>
    <w:p>
      <w:pPr>
        <w:jc w:val="right"/>
      </w:pPr>
      <w:r>
        <w:rPr>
          <w:rStyle w:val="TitleStyle"/>
          <w:b/>
        </w:rPr>
        <w:t>ИТОГО СО СКИДКОЙ: 115659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Валентик А.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