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ЭМ-2807-1/2022 от «28» июля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5ок(N,PE)-0,66 ГОСТ Конкорд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50400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5ок(N,PE)-0,66 ГОСТ Конкорд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65200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5х6 5ок(N,PE)-0,66 ГОСТ Конкорд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6864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119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ПВС 4х4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744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ПВС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296</w:t>
            </w:r>
          </w:p>
        </w:tc>
        <w:tc>
          <w:tcPr>
            <w:tcW w:type="dxa" w:w="1134"/>
          </w:tcPr>
          <w:p>
            <w:r>
              <w:t>888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136186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96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8132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1467</w:t>
            </w:r>
          </w:p>
        </w:tc>
        <w:tc>
          <w:tcPr>
            <w:tcW w:type="dxa" w:w="1134"/>
          </w:tcPr>
          <w:p>
            <w:r>
              <w:t>1467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1434</w:t>
            </w:r>
          </w:p>
        </w:tc>
        <w:tc>
          <w:tcPr>
            <w:tcW w:type="dxa" w:w="1134"/>
          </w:tcPr>
          <w:p>
            <w:r>
              <w:t>2868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 4п 40А 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  <w:tc>
          <w:tcPr>
            <w:tcW w:type="dxa" w:w="1134"/>
          </w:tcPr>
          <w:p>
            <w:r>
              <w:t>3716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5961</w:t>
            </w:r>
          </w:p>
        </w:tc>
        <w:tc>
          <w:tcPr>
            <w:tcW w:type="dxa" w:w="1134"/>
          </w:tcPr>
          <w:p>
            <w:r>
              <w:t>131142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 1п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262</w:t>
            </w:r>
          </w:p>
        </w:tc>
        <w:tc>
          <w:tcPr>
            <w:tcW w:type="dxa" w:w="1134"/>
          </w:tcPr>
          <w:p>
            <w:r>
              <w:t>262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 3п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462</w:t>
            </w:r>
          </w:p>
        </w:tc>
        <w:tc>
          <w:tcPr>
            <w:tcW w:type="dxa" w:w="1134"/>
          </w:tcPr>
          <w:p>
            <w:r>
              <w:t>462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распределительный (накладной) 96 модулей металлический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50942</w:t>
            </w:r>
          </w:p>
        </w:tc>
        <w:tc>
          <w:tcPr>
            <w:tcW w:type="dxa" w:w="1134"/>
          </w:tcPr>
          <w:p>
            <w:r>
              <w:t>50942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Щит слаботочный (накладной)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16278</w:t>
            </w:r>
          </w:p>
        </w:tc>
        <w:tc>
          <w:tcPr>
            <w:tcW w:type="dxa" w:w="1134"/>
          </w:tcPr>
          <w:p>
            <w:r>
              <w:t>16278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231815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Лоток перфорированный 300х100х3000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2163</w:t>
            </w:r>
          </w:p>
        </w:tc>
        <w:tc>
          <w:tcPr>
            <w:tcW w:type="dxa" w:w="1134"/>
          </w:tcPr>
          <w:p>
            <w:r>
              <w:t>2163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Ø16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404</w:t>
            </w:r>
          </w:p>
        </w:tc>
        <w:tc>
          <w:tcPr>
            <w:tcW w:type="dxa" w:w="1134"/>
          </w:tcPr>
          <w:p>
            <w:r>
              <w:t>4040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9200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91350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2112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19008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126589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Радиовыключатель HiTE PRO LE-2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  <w:tc>
          <w:tcPr>
            <w:tcW w:type="dxa" w:w="1134"/>
          </w:tcPr>
          <w:p>
            <w:r>
              <w:t>3840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радиореле HiTE PRO Relay-2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4920</w:t>
            </w:r>
          </w:p>
        </w:tc>
        <w:tc>
          <w:tcPr>
            <w:tcW w:type="dxa" w:w="1134"/>
          </w:tcPr>
          <w:p>
            <w:r>
              <w:t>4920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6820</w:t>
            </w:r>
          </w:p>
        </w:tc>
        <w:tc>
          <w:tcPr>
            <w:tcW w:type="dxa" w:w="1134"/>
          </w:tcPr>
          <w:p>
            <w:r>
              <w:t>6820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1792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Сверло по дереву 29х450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Сверло Форстнера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2890</w:t>
            </w:r>
          </w:p>
        </w:tc>
        <w:tc>
          <w:tcPr>
            <w:tcW w:type="dxa" w:w="1134"/>
          </w:tcPr>
          <w:p>
            <w:r>
              <w:t>2890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Пена монтажная огнеупорная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774</w:t>
            </w:r>
          </w:p>
        </w:tc>
        <w:tc>
          <w:tcPr>
            <w:tcW w:type="dxa" w:w="1134"/>
          </w:tcPr>
          <w:p>
            <w:r>
              <w:t>1548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2750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3270</w:t>
            </w:r>
          </w:p>
        </w:tc>
        <w:tc>
          <w:tcPr>
            <w:tcW w:type="dxa" w:w="1134"/>
          </w:tcPr>
          <w:p>
            <w:r>
              <w:t>3270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31680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549070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549070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30000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1164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Проход проема в деревянном доме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5950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лотка металлического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81874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35040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Высверливание внутреннего канала для прокладки кабеля в доме из бруса/бревна при скрытом монтаже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чашки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10950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1062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42480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Копка траншеи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46800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Устройство песчаной подушки для прокладки кабеля в траншее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148820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96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2550</w:t>
            </w:r>
          </w:p>
        </w:tc>
        <w:tc>
          <w:tcPr>
            <w:tcW w:type="dxa" w:w="1134"/>
          </w:tcPr>
          <w:p>
            <w:r>
              <w:t>2550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5510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11440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26590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радиовыключателя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266894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266894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815964 руб.</w:t>
      </w:r>
    </w:p>
    <w:p>
      <w:pPr>
        <w:jc w:val="right"/>
      </w:pPr>
      <w:r>
        <w:rPr>
          <w:rStyle w:val="TitleStyle"/>
          <w:b/>
        </w:rPr>
        <w:t>ИТОГО: 815964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Гришаева Н.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