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ЭМ-2906-1/2022 от «29» июня 2022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290</w:t>
            </w:r>
          </w:p>
        </w:tc>
        <w:tc>
          <w:tcPr>
            <w:tcW w:type="dxa" w:w="1134"/>
          </w:tcPr>
          <w:p>
            <w:r>
              <w:t>65</w:t>
            </w:r>
          </w:p>
        </w:tc>
        <w:tc>
          <w:tcPr>
            <w:tcW w:type="dxa" w:w="1134"/>
          </w:tcPr>
          <w:p>
            <w:r>
              <w:t>18850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21000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55</w:t>
            </w:r>
          </w:p>
        </w:tc>
        <w:tc>
          <w:tcPr>
            <w:tcW w:type="dxa" w:w="1134"/>
          </w:tcPr>
          <w:p>
            <w:r>
              <w:t>6600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80</w:t>
            </w:r>
          </w:p>
        </w:tc>
        <w:tc>
          <w:tcPr>
            <w:tcW w:type="dxa" w:w="1134"/>
          </w:tcPr>
          <w:p>
            <w:r>
              <w:t>65</w:t>
            </w:r>
          </w:p>
        </w:tc>
        <w:tc>
          <w:tcPr>
            <w:tcW w:type="dxa" w:w="1134"/>
          </w:tcPr>
          <w:p>
            <w:r>
              <w:t>5200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520</w:t>
            </w:r>
          </w:p>
        </w:tc>
        <w:tc>
          <w:tcPr>
            <w:tcW w:type="dxa" w:w="1134"/>
          </w:tcPr>
          <w:p>
            <w:r>
              <w:t>520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98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3920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56090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98</w:t>
            </w:r>
          </w:p>
        </w:tc>
        <w:tc>
          <w:tcPr>
            <w:tcW w:type="dxa" w:w="1134"/>
          </w:tcPr>
          <w:p>
            <w:r>
              <w:t>330</w:t>
            </w:r>
          </w:p>
        </w:tc>
        <w:tc>
          <w:tcPr>
            <w:tcW w:type="dxa" w:w="1134"/>
          </w:tcPr>
          <w:p>
            <w:r>
              <w:t>32340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500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12500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штробы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80</w:t>
            </w:r>
          </w:p>
        </w:tc>
        <w:tc>
          <w:tcPr>
            <w:tcW w:type="dxa" w:w="1134"/>
          </w:tcPr>
          <w:p>
            <w:r>
              <w:t>295</w:t>
            </w:r>
          </w:p>
        </w:tc>
        <w:tc>
          <w:tcPr>
            <w:tcW w:type="dxa" w:w="1134"/>
          </w:tcPr>
          <w:p>
            <w:r>
              <w:t>23600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Устройство штробы 500х150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  <w:tc>
          <w:tcPr>
            <w:tcW w:type="dxa" w:w="1134"/>
          </w:tcPr>
          <w:p>
            <w:r>
              <w:t>2000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Разметка подрозетников / штробы по лазерному уровню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8000</w:t>
            </w:r>
          </w:p>
        </w:tc>
        <w:tc>
          <w:tcPr>
            <w:tcW w:type="dxa" w:w="1134"/>
          </w:tcPr>
          <w:p>
            <w:r>
              <w:t>8000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Штробление ниши в блоке/кирпиче для установки щита на 24-28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2450</w:t>
            </w:r>
          </w:p>
        </w:tc>
        <w:tc>
          <w:tcPr>
            <w:tcW w:type="dxa" w:w="1134"/>
          </w:tcPr>
          <w:p>
            <w:r>
              <w:t>2450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Штробление ниши в блоке/кирпиче для установки щита на 36-42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3740</w:t>
            </w:r>
          </w:p>
        </w:tc>
        <w:tc>
          <w:tcPr>
            <w:tcW w:type="dxa" w:w="1134"/>
          </w:tcPr>
          <w:p>
            <w:r>
              <w:t>3740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Штробление ниши в блоке/кирпиче для установки мультимедийного щита (размер 24 модуля)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2450</w:t>
            </w:r>
          </w:p>
        </w:tc>
        <w:tc>
          <w:tcPr>
            <w:tcW w:type="dxa" w:w="1134"/>
          </w:tcPr>
          <w:p>
            <w:r>
              <w:t>2450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87080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Обвязка распределительного щита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7000</w:t>
            </w:r>
          </w:p>
        </w:tc>
        <w:tc>
          <w:tcPr>
            <w:tcW w:type="dxa" w:w="1134"/>
          </w:tcPr>
          <w:p>
            <w:r>
              <w:t>7000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мультимедийного щита (размер 24 модуля)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1370</w:t>
            </w:r>
          </w:p>
        </w:tc>
        <w:tc>
          <w:tcPr>
            <w:tcW w:type="dxa" w:w="1134"/>
          </w:tcPr>
          <w:p>
            <w:r>
              <w:t>1370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распределительного щита на 36-42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1550</w:t>
            </w:r>
          </w:p>
        </w:tc>
        <w:tc>
          <w:tcPr>
            <w:tcW w:type="dxa" w:w="1134"/>
          </w:tcPr>
          <w:p>
            <w:r>
              <w:t>1550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13</w:t>
            </w:r>
          </w:p>
        </w:tc>
        <w:tc>
          <w:tcPr>
            <w:tcW w:type="dxa" w:w="1134"/>
          </w:tcPr>
          <w:p>
            <w:r>
              <w:t>290</w:t>
            </w:r>
          </w:p>
        </w:tc>
        <w:tc>
          <w:tcPr>
            <w:tcW w:type="dxa" w:w="1134"/>
          </w:tcPr>
          <w:p>
            <w:r>
              <w:t>3770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 двухполюсного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320</w:t>
            </w:r>
          </w:p>
        </w:tc>
        <w:tc>
          <w:tcPr>
            <w:tcW w:type="dxa" w:w="1134"/>
          </w:tcPr>
          <w:p>
            <w:r>
              <w:t>320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520</w:t>
            </w:r>
          </w:p>
        </w:tc>
        <w:tc>
          <w:tcPr>
            <w:tcW w:type="dxa" w:w="1134"/>
          </w:tcPr>
          <w:p>
            <w:r>
              <w:t>3120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Установка и подключение контактора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1380</w:t>
            </w:r>
          </w:p>
        </w:tc>
        <w:tc>
          <w:tcPr>
            <w:tcW w:type="dxa" w:w="1134"/>
          </w:tcPr>
          <w:p>
            <w:r>
              <w:t>1380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18510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РОЗЕТОК, ВЫКЛЮЧАТЕЛЕЙ, СВЕТИЛЬНИКОВ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лампочки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80</w:t>
            </w:r>
          </w:p>
        </w:tc>
        <w:tc>
          <w:tcPr>
            <w:tcW w:type="dxa" w:w="1134"/>
          </w:tcPr>
          <w:p>
            <w:r>
              <w:t>2400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2400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164080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Немгирова Б. С.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