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ЭМ-2912-1/2023 от «29» декабря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610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18240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8970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35830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24 модуля DEKraft ЩРВ-П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2388</w:t>
            </w:r>
          </w:p>
        </w:tc>
        <w:tc>
          <w:tcPr>
            <w:tcW w:type="dxa" w:w="1134"/>
          </w:tcPr>
          <w:p>
            <w:r>
              <w:t>2388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2п 50А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763</w:t>
            </w:r>
          </w:p>
        </w:tc>
        <w:tc>
          <w:tcPr>
            <w:tcW w:type="dxa" w:w="1134"/>
          </w:tcPr>
          <w:p>
            <w:r>
              <w:t>763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УЗО 2п 63А 100мА 6kA AC DEKraft УЗО-03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Дифф. автомат 1п+N 32A 30mA C 6кА AC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2028</w:t>
            </w:r>
          </w:p>
        </w:tc>
        <w:tc>
          <w:tcPr>
            <w:tcW w:type="dxa" w:w="1134"/>
          </w:tcPr>
          <w:p>
            <w:r>
              <w:t>2028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1116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1932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16A 30mA C 6кА A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13571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5250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2970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43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516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9129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15761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74291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152</w:t>
            </w:r>
          </w:p>
        </w:tc>
        <w:tc>
          <w:tcPr>
            <w:tcW w:type="dxa" w:w="1134"/>
          </w:tcPr>
          <w:p>
            <w:r>
              <w:t>2280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780</w:t>
            </w:r>
          </w:p>
        </w:tc>
        <w:tc>
          <w:tcPr>
            <w:tcW w:type="dxa" w:w="1134"/>
          </w:tcPr>
          <w:p>
            <w:r>
              <w:t>780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104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107</w:t>
            </w:r>
          </w:p>
        </w:tc>
        <w:tc>
          <w:tcPr>
            <w:tcW w:type="dxa" w:w="1134"/>
          </w:tcPr>
          <w:p>
            <w:r>
              <w:t>4280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107</w:t>
            </w:r>
          </w:p>
        </w:tc>
        <w:tc>
          <w:tcPr>
            <w:tcW w:type="dxa" w:w="1134"/>
          </w:tcPr>
          <w:p>
            <w:r>
              <w:t>2140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114</w:t>
            </w:r>
          </w:p>
        </w:tc>
        <w:tc>
          <w:tcPr>
            <w:tcW w:type="dxa" w:w="1134"/>
          </w:tcPr>
          <w:p>
            <w:r>
              <w:t>21660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14300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43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3311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49791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4764</w:t>
            </w:r>
          </w:p>
        </w:tc>
        <w:tc>
          <w:tcPr>
            <w:tcW w:type="dxa" w:w="1134"/>
          </w:tcPr>
          <w:p>
            <w:r>
              <w:t>4764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43</w:t>
            </w:r>
          </w:p>
        </w:tc>
        <w:tc>
          <w:tcPr>
            <w:tcW w:type="dxa" w:w="1134"/>
          </w:tcPr>
          <w:p>
            <w:r>
              <w:t>530</w:t>
            </w:r>
          </w:p>
        </w:tc>
        <w:tc>
          <w:tcPr>
            <w:tcW w:type="dxa" w:w="1134"/>
          </w:tcPr>
          <w:p>
            <w:r>
              <w:t>22790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470</w:t>
            </w:r>
          </w:p>
        </w:tc>
        <w:tc>
          <w:tcPr>
            <w:tcW w:type="dxa" w:w="1134"/>
          </w:tcPr>
          <w:p>
            <w:r>
              <w:t>24440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10500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62494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2250</w:t>
            </w:r>
          </w:p>
        </w:tc>
        <w:tc>
          <w:tcPr>
            <w:tcW w:type="dxa" w:w="1134"/>
          </w:tcPr>
          <w:p>
            <w:r>
              <w:t>2250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504</w:t>
            </w:r>
          </w:p>
        </w:tc>
        <w:tc>
          <w:tcPr>
            <w:tcW w:type="dxa" w:w="1134"/>
          </w:tcPr>
          <w:p>
            <w:r>
              <w:t>5544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804</w:t>
            </w:r>
          </w:p>
        </w:tc>
        <w:tc>
          <w:tcPr>
            <w:tcW w:type="dxa" w:w="1134"/>
          </w:tcPr>
          <w:p>
            <w:r>
              <w:t>2412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10626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122911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197202 руб.</w:t>
      </w:r>
    </w:p>
    <w:p>
      <w:pPr>
        <w:jc w:val="right"/>
      </w:pPr>
      <w:r>
        <w:rPr>
          <w:rStyle w:val="TitleStyle"/>
          <w:b/>
        </w:rPr>
        <w:t>ИТОГО: 197202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Федотова Н. Г.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