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ЭМ-3105-1/2023 от «31» мая 2023 г.</w:t>
      </w:r>
    </w:p>
    <w:p/>
    <w:p>
      <w:pPr>
        <w:jc w:val="center"/>
      </w:pPr>
      <w:r>
        <w:rPr>
          <w:rStyle w:val="TitleStyle"/>
          <w:b/>
        </w:rPr>
        <w:t>СМЕТА НА ЭЛЕКТРОМОНТАЖНЫЕ РАБОТЫ И МАТЕРИАЛЫ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КАБЕЛЬ И СОЕДИНЕНИЯ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150</w:t>
            </w:r>
          </w:p>
        </w:tc>
        <w:tc>
          <w:tcPr>
            <w:tcW w:type="dxa" w:w="1134"/>
          </w:tcPr>
          <w:p>
            <w:r>
              <w:t>62</w:t>
            </w:r>
          </w:p>
        </w:tc>
        <w:tc>
          <w:tcPr>
            <w:tcW w:type="dxa" w:w="1134"/>
          </w:tcPr>
          <w:p>
            <w:r>
              <w:t>9300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280</w:t>
            </w:r>
          </w:p>
        </w:tc>
        <w:tc>
          <w:tcPr>
            <w:tcW w:type="dxa" w:w="1134"/>
          </w:tcPr>
          <w:p>
            <w:r>
              <w:t>86</w:t>
            </w:r>
          </w:p>
        </w:tc>
        <w:tc>
          <w:tcPr>
            <w:tcW w:type="dxa" w:w="1134"/>
          </w:tcPr>
          <w:p>
            <w:r>
              <w:t>24080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Кабель ретро 3х1.5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187</w:t>
            </w:r>
          </w:p>
        </w:tc>
        <w:tc>
          <w:tcPr>
            <w:tcW w:type="dxa" w:w="1134"/>
          </w:tcPr>
          <w:p>
            <w:r>
              <w:t>18700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Провод ПУГВ 1х10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119</w:t>
            </w:r>
          </w:p>
        </w:tc>
        <w:tc>
          <w:tcPr>
            <w:tcW w:type="dxa" w:w="1134"/>
          </w:tcPr>
          <w:p>
            <w:r>
              <w:t>1785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Гильза соединительная медная луженая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110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53975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ЩИТЫ, АВТОМАТИКА И КОМПЛЕКТУЮЩИЕ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Комплектующие для монтажа щита на 36-42 модуля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1280</w:t>
            </w:r>
          </w:p>
        </w:tc>
        <w:tc>
          <w:tcPr>
            <w:tcW w:type="dxa" w:w="1134"/>
          </w:tcPr>
          <w:p>
            <w:r>
              <w:t>1280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Автомат 1п 10А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333</w:t>
            </w:r>
          </w:p>
        </w:tc>
        <w:tc>
          <w:tcPr>
            <w:tcW w:type="dxa" w:w="1134"/>
          </w:tcPr>
          <w:p>
            <w:r>
              <w:t>3330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Автомат 1п 16А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334</w:t>
            </w:r>
          </w:p>
        </w:tc>
        <w:tc>
          <w:tcPr>
            <w:tcW w:type="dxa" w:w="1134"/>
          </w:tcPr>
          <w:p>
            <w:r>
              <w:t>5678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680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Щит распределительный пластиковый (накладной) 36 модулей ABB Mistral41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6642</w:t>
            </w:r>
          </w:p>
        </w:tc>
        <w:tc>
          <w:tcPr>
            <w:tcW w:type="dxa" w:w="1134"/>
          </w:tcPr>
          <w:p>
            <w:r>
              <w:t>6642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17610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ВСПОМОГАТЕЛЬНЫЕ МАТЕРИАЛЫ ДЛЯ МОНТАЖА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Кабель канал 25х16 белый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80</w:t>
            </w:r>
          </w:p>
        </w:tc>
        <w:tc>
          <w:tcPr>
            <w:tcW w:type="dxa" w:w="1134"/>
          </w:tcPr>
          <w:p>
            <w:r>
              <w:t>85</w:t>
            </w:r>
          </w:p>
        </w:tc>
        <w:tc>
          <w:tcPr>
            <w:tcW w:type="dxa" w:w="1134"/>
          </w:tcPr>
          <w:p>
            <w:r>
              <w:t>6800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Кабель канал 40х25 белый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142</w:t>
            </w:r>
          </w:p>
        </w:tc>
        <w:tc>
          <w:tcPr>
            <w:tcW w:type="dxa" w:w="1134"/>
          </w:tcPr>
          <w:p>
            <w:r>
              <w:t>14200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Кабель канал 60х40 белый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167</w:t>
            </w:r>
          </w:p>
        </w:tc>
        <w:tc>
          <w:tcPr>
            <w:tcW w:type="dxa" w:w="1134"/>
          </w:tcPr>
          <w:p>
            <w:r>
              <w:t>668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Комплектующие к кабель каналу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4600</w:t>
            </w:r>
          </w:p>
        </w:tc>
        <w:tc>
          <w:tcPr>
            <w:tcW w:type="dxa" w:w="1134"/>
          </w:tcPr>
          <w:p>
            <w:r>
              <w:t>4600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Коробка уравнивания потенциалов 100х100х50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393</w:t>
            </w:r>
          </w:p>
        </w:tc>
        <w:tc>
          <w:tcPr>
            <w:tcW w:type="dxa" w:w="1134"/>
          </w:tcPr>
          <w:p>
            <w:r>
              <w:t>786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27054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ЗАЗЕМЛЕНИЕ И ВВОД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Комплект заземления CN – 6 (6 метров, 16 мм, 4 х 1500 мм)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12110</w:t>
            </w:r>
          </w:p>
        </w:tc>
        <w:tc>
          <w:tcPr>
            <w:tcW w:type="dxa" w:w="1134"/>
          </w:tcPr>
          <w:p>
            <w:r>
              <w:t>12110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Комплектующие для контура заземления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950</w:t>
            </w:r>
          </w:p>
        </w:tc>
        <w:tc>
          <w:tcPr>
            <w:tcW w:type="dxa" w:w="1134"/>
          </w:tcPr>
          <w:p>
            <w:r>
              <w:t>950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13060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РАСХОДНЫЕ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Прочие расходные материалы (саморезы, стяжки, крепеж)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4000</w:t>
            </w:r>
          </w:p>
        </w:tc>
        <w:tc>
          <w:tcPr>
            <w:tcW w:type="dxa" w:w="1134"/>
          </w:tcPr>
          <w:p>
            <w:r>
              <w:t>4000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4000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115699</w:t>
            </w:r>
          </w:p>
        </w:tc>
      </w:tr>
    </w:tbl>
    <w:p/>
    <w:p>
      <w:pPr>
        <w:jc w:val="center"/>
      </w:pPr>
      <w:r>
        <w:rPr>
          <w:rStyle w:val="TitleStyle"/>
        </w:rPr>
        <w:t>РАБОТЫ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ПРОКЛАДКА И ПОДКЛЮЧЕНИЕ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Прокладка кабеля 3х1,5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150</w:t>
            </w:r>
          </w:p>
        </w:tc>
        <w:tc>
          <w:tcPr>
            <w:tcW w:type="dxa" w:w="1134"/>
          </w:tcPr>
          <w:p>
            <w:r>
              <w:t>81</w:t>
            </w:r>
          </w:p>
        </w:tc>
        <w:tc>
          <w:tcPr>
            <w:tcW w:type="dxa" w:w="1134"/>
          </w:tcPr>
          <w:p>
            <w:r>
              <w:t>12150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Прокладка кабеля 3х2,5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280</w:t>
            </w:r>
          </w:p>
        </w:tc>
        <w:tc>
          <w:tcPr>
            <w:tcW w:type="dxa" w:w="1134"/>
          </w:tcPr>
          <w:p>
            <w:r>
              <w:t>85</w:t>
            </w:r>
          </w:p>
        </w:tc>
        <w:tc>
          <w:tcPr>
            <w:tcW w:type="dxa" w:w="1134"/>
          </w:tcPr>
          <w:p>
            <w:r>
              <w:t>23800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Прокладка ретро кабеля 3х1,5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98</w:t>
            </w:r>
          </w:p>
        </w:tc>
        <w:tc>
          <w:tcPr>
            <w:tcW w:type="dxa" w:w="1134"/>
          </w:tcPr>
          <w:p>
            <w:r>
              <w:t>9800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Прокладка провода ПуГВ, ШВВП, ПВС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69</w:t>
            </w:r>
          </w:p>
        </w:tc>
        <w:tc>
          <w:tcPr>
            <w:tcW w:type="dxa" w:w="1134"/>
          </w:tcPr>
          <w:p>
            <w:r>
              <w:t>1035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Монтаж и расключение коробки уравнивания потенциалов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560</w:t>
            </w:r>
          </w:p>
        </w:tc>
        <w:tc>
          <w:tcPr>
            <w:tcW w:type="dxa" w:w="1134"/>
          </w:tcPr>
          <w:p>
            <w:r>
              <w:t>1120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Монтаж кабель канала 25х16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80</w:t>
            </w:r>
          </w:p>
        </w:tc>
        <w:tc>
          <w:tcPr>
            <w:tcW w:type="dxa" w:w="1134"/>
          </w:tcPr>
          <w:p>
            <w:r>
              <w:t>130</w:t>
            </w:r>
          </w:p>
        </w:tc>
        <w:tc>
          <w:tcPr>
            <w:tcW w:type="dxa" w:w="1134"/>
          </w:tcPr>
          <w:p>
            <w:r>
              <w:t>10400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Монтаж кабель канала 40х25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144</w:t>
            </w:r>
          </w:p>
        </w:tc>
        <w:tc>
          <w:tcPr>
            <w:tcW w:type="dxa" w:w="1134"/>
          </w:tcPr>
          <w:p>
            <w:r>
              <w:t>14400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Монтаж кабель канала 60х40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162</w:t>
            </w:r>
          </w:p>
        </w:tc>
        <w:tc>
          <w:tcPr>
            <w:tcW w:type="dxa" w:w="1134"/>
          </w:tcPr>
          <w:p>
            <w:r>
              <w:t>648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Расключение кабеля на выключатели в кабель канале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420</w:t>
            </w:r>
          </w:p>
        </w:tc>
        <w:tc>
          <w:tcPr>
            <w:tcW w:type="dxa" w:w="1134"/>
          </w:tcPr>
          <w:p>
            <w:r>
              <w:t>6300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5669"/>
          </w:tcPr>
          <w:p>
            <w:r>
              <w:t>Установка изолятора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200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2400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82053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СБОРКА, УСТАНОВКА, ПОДКЛЮЧЕНИЕ ЭЛЕКТРОЩИТА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Монтаж накладного распределительного щита на 36 модулей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1710</w:t>
            </w:r>
          </w:p>
        </w:tc>
        <w:tc>
          <w:tcPr>
            <w:tcW w:type="dxa" w:w="1134"/>
          </w:tcPr>
          <w:p>
            <w:r>
              <w:t>1710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Монтаж однополюсного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27</w:t>
            </w:r>
          </w:p>
        </w:tc>
        <w:tc>
          <w:tcPr>
            <w:tcW w:type="dxa" w:w="1134"/>
          </w:tcPr>
          <w:p>
            <w:r>
              <w:t>330</w:t>
            </w:r>
          </w:p>
        </w:tc>
        <w:tc>
          <w:tcPr>
            <w:tcW w:type="dxa" w:w="1134"/>
          </w:tcPr>
          <w:p>
            <w:r>
              <w:t>8910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Монтаж двухполюсного дифавтомата, узо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580</w:t>
            </w:r>
          </w:p>
        </w:tc>
        <w:tc>
          <w:tcPr>
            <w:tcW w:type="dxa" w:w="1134"/>
          </w:tcPr>
          <w:p>
            <w:r>
              <w:t>1160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Установка, подключение, настройка реле напряжения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1380</w:t>
            </w:r>
          </w:p>
        </w:tc>
        <w:tc>
          <w:tcPr>
            <w:tcW w:type="dxa" w:w="1134"/>
          </w:tcPr>
          <w:p>
            <w:r>
              <w:t>1380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Установка и подключение реверсивного рубильника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1520</w:t>
            </w:r>
          </w:p>
        </w:tc>
        <w:tc>
          <w:tcPr>
            <w:tcW w:type="dxa" w:w="1134"/>
          </w:tcPr>
          <w:p>
            <w:r>
              <w:t>1520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14680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МОНТАЖ РОЗЕТОК, ВЫКЛЮЧАТЕЛЕЙ, СВЕТИЛЬНИКОВ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Установка и подключение розетки электрической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58</w:t>
            </w:r>
          </w:p>
        </w:tc>
        <w:tc>
          <w:tcPr>
            <w:tcW w:type="dxa" w:w="1134"/>
          </w:tcPr>
          <w:p>
            <w:r>
              <w:t>280</w:t>
            </w:r>
          </w:p>
        </w:tc>
        <w:tc>
          <w:tcPr>
            <w:tcW w:type="dxa" w:w="1134"/>
          </w:tcPr>
          <w:p>
            <w:r>
              <w:t>16240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Установка и подключение регулятора теплого пола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</w:t>
            </w:r>
          </w:p>
        </w:tc>
        <w:tc>
          <w:tcPr>
            <w:tcW w:type="dxa" w:w="1134"/>
          </w:tcPr>
          <w:p>
            <w:r>
              <w:t>320</w:t>
            </w:r>
          </w:p>
        </w:tc>
        <w:tc>
          <w:tcPr>
            <w:tcW w:type="dxa" w:w="1134"/>
          </w:tcPr>
          <w:p>
            <w:r>
              <w:t>2240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Установка и подключение выключателя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280</w:t>
            </w:r>
          </w:p>
        </w:tc>
        <w:tc>
          <w:tcPr>
            <w:tcW w:type="dxa" w:w="1134"/>
          </w:tcPr>
          <w:p>
            <w:r>
              <w:t>2800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Установка и подключение выключателя проходного / перекрестного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330</w:t>
            </w:r>
          </w:p>
        </w:tc>
        <w:tc>
          <w:tcPr>
            <w:tcW w:type="dxa" w:w="1134"/>
          </w:tcPr>
          <w:p>
            <w:r>
              <w:t>660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Установка и подключение выключателя ретро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290</w:t>
            </w:r>
          </w:p>
        </w:tc>
        <w:tc>
          <w:tcPr>
            <w:tcW w:type="dxa" w:w="1134"/>
          </w:tcPr>
          <w:p>
            <w:r>
              <w:t>1450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23390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МОНТАЖ ЗАЗЕМЛЕНИЯ, УСТРОЙСТВО ВВОДА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Монтаж заземления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10900</w:t>
            </w:r>
          </w:p>
        </w:tc>
        <w:tc>
          <w:tcPr>
            <w:tcW w:type="dxa" w:w="1134"/>
          </w:tcPr>
          <w:p>
            <w:r>
              <w:t>10900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10900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131023</w:t>
            </w:r>
          </w:p>
        </w:tc>
      </w:tr>
    </w:tbl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СКИДКА 10 %: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13102</w:t>
            </w:r>
          </w:p>
        </w:tc>
      </w:tr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 со СКИДКОЙ: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117921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246722 руб.</w:t>
      </w:r>
    </w:p>
    <w:p>
      <w:pPr>
        <w:jc w:val="right"/>
      </w:pPr>
      <w:r>
        <w:rPr>
          <w:rStyle w:val="TitleStyle"/>
          <w:b/>
        </w:rPr>
        <w:t>СКИДКА: 13102 руб.</w:t>
      </w:r>
    </w:p>
    <w:p>
      <w:pPr>
        <w:jc w:val="right"/>
      </w:pPr>
      <w:r>
        <w:rPr>
          <w:rStyle w:val="TitleStyle"/>
          <w:b/>
        </w:rPr>
        <w:t>ИТОГО СО СКИДКОЙ: 233620 руб.</w:t>
      </w:r>
    </w:p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Костенко О. А.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