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2164"/>
        </w:trPr>
        <w:tc>
          <w:tcPr>
            <w:tcW w:type="dxa" w:w="1443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28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405"/>
              <w:gridCol w:w="2405"/>
              <w:gridCol w:w="2405"/>
              <w:gridCol w:w="2405"/>
              <w:gridCol w:w="2405"/>
              <w:gridCol w:w="2405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023" w:val="single" w:color="#878787"/>
                    <w:end w:sz="6.400000000000091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023" w:val="single" w:color="#878787"/>
                    <w:end w:sz="5.599999999999454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023" w:val="single" w:color="#878787"/>
                    <w:end w:sz="6.40000000000054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023" w:val="single" w:color="#878787"/>
                    <w:end w:sz="6.40000000000054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023" w:val="single" w:color="#878787"/>
                    <w:end w:sz="6.40000000000054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023" w:val="single" w:color="#878787"/>
                    <w:end w:sz="6.399999999999636" w:val="single" w:color="#AAAAAA"/>
                    <w:bottom w:sz="6.399999999999977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4"/>
        </w:trPr>
        <w:tc>
          <w:tcPr>
            <w:tcW w:type="dxa" w:w="1443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32" w:after="0"/>
              <w:ind w:left="0" w:right="0" w:firstLine="0"/>
              <w:jc w:val="center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4430"/>
            <w:gridSpan w:val="6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15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285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27930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15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3360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HDMI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445 </w:t>
            </w:r>
          </w:p>
        </w:tc>
        <w:tc>
          <w:tcPr>
            <w:tcW w:type="dxa" w:w="15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5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165</w:t>
            </w:r>
          </w:p>
        </w:tc>
      </w:tr>
      <w:tr>
        <w:trPr>
          <w:trHeight w:hRule="exact" w:val="494"/>
        </w:trPr>
        <w:tc>
          <w:tcPr>
            <w:tcW w:type="dxa" w:w="12860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55795 </w:t>
            </w:r>
          </w:p>
        </w:tc>
      </w:tr>
      <w:tr>
        <w:trPr>
          <w:trHeight w:hRule="exact" w:val="496"/>
        </w:trPr>
        <w:tc>
          <w:tcPr>
            <w:tcW w:type="dxa" w:w="14430"/>
            <w:gridSpan w:val="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5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2976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528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57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157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30мА FH202 АС </w:t>
            </w:r>
          </w:p>
        </w:tc>
        <w:tc>
          <w:tcPr>
            <w:tcW w:type="dxa" w:w="119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3410 </w:t>
            </w:r>
          </w:p>
        </w:tc>
        <w:tc>
          <w:tcPr>
            <w:tcW w:type="dxa" w:w="157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Контактор ESB40-40N-04 модульный (40А АС-1, 4НО)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7806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7806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(накладной) 48 модулей ABB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8960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8960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слаботочный (накладной) ABB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4635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4635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8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0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51191 </w:t>
            </w:r>
          </w:p>
        </w:tc>
      </w:tr>
      <w:tr>
        <w:trPr>
          <w:trHeight w:hRule="exact" w:val="496"/>
        </w:trPr>
        <w:tc>
          <w:tcPr>
            <w:tcW w:type="dxa" w:w="14430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60х40 белый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137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274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141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1974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256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3584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7600</w:t>
            </w:r>
          </w:p>
        </w:tc>
      </w:tr>
      <w:tr>
        <w:trPr>
          <w:trHeight w:hRule="exact" w:val="496"/>
        </w:trPr>
        <w:tc>
          <w:tcPr>
            <w:tcW w:type="dxa" w:w="12860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14632 </w:t>
            </w:r>
          </w:p>
        </w:tc>
      </w:tr>
      <w:tr>
        <w:trPr>
          <w:trHeight w:hRule="exact" w:val="494"/>
        </w:trPr>
        <w:tc>
          <w:tcPr>
            <w:tcW w:type="dxa" w:w="1443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0" w:firstLine="0"/>
              <w:jc w:val="center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4440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02" w:right="71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Венчик для раствора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295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295</w:t>
            </w:r>
          </w:p>
        </w:tc>
      </w:tr>
      <w:tr>
        <w:trPr>
          <w:trHeight w:hRule="exact" w:val="494"/>
        </w:trPr>
        <w:tc>
          <w:tcPr>
            <w:tcW w:type="dxa" w:w="12860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57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9695 </w:t>
            </w:r>
          </w:p>
        </w:tc>
      </w:tr>
      <w:tr>
        <w:trPr>
          <w:trHeight w:hRule="exact" w:val="476"/>
        </w:trPr>
        <w:tc>
          <w:tcPr>
            <w:tcW w:type="dxa" w:w="12860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57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131313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1596"/>
        </w:trPr>
        <w:tc>
          <w:tcPr>
            <w:tcW w:type="dxa" w:w="714"/>
            <w:vMerge w:val="restart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144" w:after="0"/>
              <w:ind w:left="0" w:right="5148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38"/>
            <w:vMerge w:val="restart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2803"/>
            <w:vMerge/>
            <w:tcBorders>
              <w:bottom w:sz="6.400000000000091" w:val="single" w:color="#EDEDED"/>
            </w:tcBorders>
          </w:tcPr>
          <w:p/>
        </w:tc>
        <w:tc>
          <w:tcPr>
            <w:tcW w:type="dxa" w:w="12278"/>
            <w:gridSpan w:val="4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56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2803"/>
            <w:vMerge/>
            <w:tcBorders>
              <w:bottom w:sz="6.400000000000091" w:val="single" w:color="#EDEDED"/>
            </w:tcBorders>
          </w:tcPr>
          <w:p/>
        </w:tc>
      </w:tr>
      <w:tr>
        <w:trPr>
          <w:trHeight w:hRule="exact" w:val="496"/>
        </w:trPr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278 </w:t>
            </w:r>
          </w:p>
        </w:tc>
        <w:tc>
          <w:tcPr>
            <w:tcW w:type="dxa" w:w="14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27800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656 </w:t>
            </w:r>
          </w:p>
        </w:tc>
        <w:tc>
          <w:tcPr>
            <w:tcW w:type="dxa" w:w="1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 </w:t>
            </w:r>
          </w:p>
        </w:tc>
        <w:tc>
          <w:tcPr>
            <w:tcW w:type="dxa" w:w="14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14432</w:t>
            </w:r>
          </w:p>
        </w:tc>
      </w:tr>
      <w:tr>
        <w:trPr>
          <w:trHeight w:hRule="exact" w:val="734"/>
        </w:trPr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65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1400 </w:t>
            </w:r>
          </w:p>
        </w:tc>
        <w:tc>
          <w:tcPr>
            <w:tcW w:type="dxa" w:w="1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8400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53 </w:t>
            </w:r>
          </w:p>
        </w:tc>
        <w:tc>
          <w:tcPr>
            <w:tcW w:type="dxa" w:w="1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382 </w:t>
            </w:r>
          </w:p>
        </w:tc>
        <w:tc>
          <w:tcPr>
            <w:tcW w:type="dxa" w:w="14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20246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70878 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354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438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61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15250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0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285 </w:t>
            </w:r>
          </w:p>
        </w:tc>
        <w:tc>
          <w:tcPr>
            <w:tcW w:type="dxa" w:w="1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19665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0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8250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HDMI кабеля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75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0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48515 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263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распределительного щита на 48 модулей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1710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1710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0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слаботочного щита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7250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0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2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3120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0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контактора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1380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1380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14770 </w:t>
            </w:r>
          </w:p>
        </w:tc>
      </w:tr>
      <w:tr>
        <w:trPr>
          <w:trHeight w:hRule="exact" w:val="494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ПРОЧЕЕ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74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0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1146" w:firstLine="0"/>
              <w:jc w:val="both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скрытого кабельного канала </w:t>
            </w:r>
            <w:r>
              <w:rPr>
                <w:spacing w:val="-5.33333333333333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для размещения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мультимедийных проводов в зоне </w:t>
            </w:r>
            <w:r>
              <w:rPr>
                <w:spacing w:val="-3.636363636363636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установки аудио-видео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оборудования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2200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2200</w:t>
            </w:r>
          </w:p>
        </w:tc>
      </w:tr>
      <w:tr>
        <w:trPr>
          <w:trHeight w:hRule="exact" w:val="496"/>
        </w:trPr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2200 </w:t>
            </w:r>
          </w:p>
        </w:tc>
      </w:tr>
      <w:tr>
        <w:trPr>
          <w:trHeight w:hRule="exact" w:val="476"/>
        </w:trPr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78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4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136363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