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403"/>
        <w:gridCol w:w="2403"/>
        <w:gridCol w:w="2403"/>
        <w:gridCol w:w="2403"/>
        <w:gridCol w:w="2403"/>
        <w:gridCol w:w="2403"/>
        <w:gridCol w:w="2403"/>
      </w:tblGrid>
      <w:tr>
        <w:trPr>
          <w:trHeight w:hRule="exact" w:val="171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{{ application_num }} </w:t>
            </w:r>
          </w:p>
        </w:tc>
      </w:tr>
      <w:tr>
        <w:trPr>
          <w:trHeight w:hRule="exact" w:val="45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{{ contract_number }} от «{{ </w:t>
            </w:r>
          </w:p>
        </w:tc>
      </w:tr>
      <w:tr>
        <w:trPr>
          <w:trHeight w:hRule="exact" w:val="102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9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contract_day }}» {{ contract_month }} {{ contract_year }}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27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СМЕТА НА ЭЛЕКТРОМОНТАЖНЫЕ РАБОТЫ И МАТЕРИАЛЫ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5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4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62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7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018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2х1,5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 </w:t>
            </w:r>
          </w:p>
        </w:tc>
        <w:tc>
          <w:tcPr>
            <w:tcW w:type="dxa" w:w="143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50 </w:t>
            </w:r>
          </w:p>
        </w:tc>
        <w:tc>
          <w:tcPr>
            <w:tcW w:type="dxa" w:w="260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5000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1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1300 </w:t>
            </w:r>
          </w:p>
        </w:tc>
        <w:tc>
          <w:tcPr>
            <w:tcW w:type="dxa" w:w="143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260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84500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1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600 </w:t>
            </w:r>
          </w:p>
        </w:tc>
        <w:tc>
          <w:tcPr>
            <w:tcW w:type="dxa" w:w="143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260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1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5х2,5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3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82 </w:t>
            </w:r>
          </w:p>
        </w:tc>
        <w:tc>
          <w:tcPr>
            <w:tcW w:type="dxa" w:w="260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1640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1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провода ПуГВ, ШВВП, ПВС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43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55 </w:t>
            </w:r>
          </w:p>
        </w:tc>
        <w:tc>
          <w:tcPr>
            <w:tcW w:type="dxa" w:w="260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3300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1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600 </w:t>
            </w:r>
          </w:p>
        </w:tc>
        <w:tc>
          <w:tcPr>
            <w:tcW w:type="dxa" w:w="143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260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39000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1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телевизионного кабеля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200 </w:t>
            </w:r>
          </w:p>
        </w:tc>
        <w:tc>
          <w:tcPr>
            <w:tcW w:type="dxa" w:w="143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260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13000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1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и расключение коробки уравнивания потенциалов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3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260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1040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180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197 </w:t>
            </w:r>
          </w:p>
        </w:tc>
        <w:tc>
          <w:tcPr>
            <w:tcW w:type="dxa" w:w="1430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2602"/>
            <w:gridSpan w:val="2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7880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9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кабель канала 60х40 </w:t>
            </w:r>
          </w:p>
        </w:tc>
        <w:tc>
          <w:tcPr>
            <w:tcW w:type="dxa" w:w="71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2316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145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290</w:t>
            </w:r>
          </w:p>
        </w:tc>
      </w:tr>
      <w:tr>
        <w:trPr>
          <w:trHeight w:hRule="exact" w:val="494"/>
        </w:trPr>
        <w:tc>
          <w:tcPr>
            <w:tcW w:type="dxa" w:w="12868"/>
            <w:gridSpan w:val="5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2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45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197650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038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</w:t>
            </w:r>
          </w:p>
        </w:tc>
        <w:tc>
          <w:tcPr>
            <w:tcW w:type="dxa" w:w="71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197 </w:t>
            </w:r>
          </w:p>
        </w:tc>
        <w:tc>
          <w:tcPr>
            <w:tcW w:type="dxa" w:w="143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330 </w:t>
            </w:r>
          </w:p>
        </w:tc>
        <w:tc>
          <w:tcPr>
            <w:tcW w:type="dxa" w:w="2602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65010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Затяжка кабеля в гофру </w:t>
            </w:r>
          </w:p>
        </w:tc>
        <w:tc>
          <w:tcPr>
            <w:tcW w:type="dxa" w:w="71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2050 </w:t>
            </w:r>
          </w:p>
        </w:tc>
        <w:tc>
          <w:tcPr>
            <w:tcW w:type="dxa" w:w="143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260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51250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</w:t>
            </w:r>
          </w:p>
        </w:tc>
        <w:tc>
          <w:tcPr>
            <w:tcW w:type="dxa" w:w="71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143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 </w:t>
            </w:r>
          </w:p>
        </w:tc>
        <w:tc>
          <w:tcPr>
            <w:tcW w:type="dxa" w:w="2602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45600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Разметка подрозетников / штробы по лазерному уровню </w:t>
            </w:r>
          </w:p>
        </w:tc>
        <w:tc>
          <w:tcPr>
            <w:tcW w:type="dxa" w:w="71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9800 </w:t>
            </w:r>
          </w:p>
        </w:tc>
        <w:tc>
          <w:tcPr>
            <w:tcW w:type="dxa" w:w="260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9800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Штробление ниши для установки щита на 72 модуля </w:t>
            </w:r>
          </w:p>
        </w:tc>
        <w:tc>
          <w:tcPr>
            <w:tcW w:type="dxa" w:w="71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3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7800 </w:t>
            </w:r>
          </w:p>
        </w:tc>
        <w:tc>
          <w:tcPr>
            <w:tcW w:type="dxa" w:w="2602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15600</w:t>
            </w:r>
          </w:p>
        </w:tc>
      </w:tr>
      <w:tr>
        <w:trPr>
          <w:trHeight w:hRule="exact" w:val="496"/>
        </w:trPr>
        <w:tc>
          <w:tcPr>
            <w:tcW w:type="dxa" w:w="12868"/>
            <w:gridSpan w:val="5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45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187260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7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34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</w:tr>
      <w:tr>
        <w:trPr>
          <w:trHeight w:hRule="exact" w:val="73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98" w:right="282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</w:t>
            </w:r>
            <w:r>
              <w:rPr>
                <w:spacing w:val="-4.2105263157894735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нише встраиваемого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распределительного щита на 72 модуля </w:t>
            </w:r>
          </w:p>
        </w:tc>
        <w:tc>
          <w:tcPr>
            <w:tcW w:type="dxa" w:w="71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3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2490 </w:t>
            </w:r>
          </w:p>
        </w:tc>
        <w:tc>
          <w:tcPr>
            <w:tcW w:type="dxa" w:w="260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4980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трехполюсного автомата в распределительном щите </w:t>
            </w:r>
          </w:p>
        </w:tc>
        <w:tc>
          <w:tcPr>
            <w:tcW w:type="dxa" w:w="71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3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360 </w:t>
            </w:r>
          </w:p>
        </w:tc>
        <w:tc>
          <w:tcPr>
            <w:tcW w:type="dxa" w:w="2602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7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1080</w:t>
            </w:r>
          </w:p>
        </w:tc>
      </w:tr>
      <w:tr>
        <w:trPr>
          <w:trHeight w:hRule="exact" w:val="73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98" w:right="27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71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 </w:t>
            </w:r>
          </w:p>
        </w:tc>
        <w:tc>
          <w:tcPr>
            <w:tcW w:type="dxa" w:w="143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260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9360</w:t>
            </w:r>
          </w:p>
        </w:tc>
      </w:tr>
      <w:tr>
        <w:trPr>
          <w:trHeight w:hRule="exact" w:val="73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98" w:right="256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четырехполюсного дифавтомата, </w:t>
            </w:r>
            <w:r>
              <w:rPr>
                <w:spacing w:val="-13.333333333333332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в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распределительном щите </w:t>
            </w:r>
          </w:p>
        </w:tc>
        <w:tc>
          <w:tcPr>
            <w:tcW w:type="dxa" w:w="71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16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580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580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Установка, подключение, настройка реле напряжения </w:t>
            </w:r>
          </w:p>
        </w:tc>
        <w:tc>
          <w:tcPr>
            <w:tcW w:type="dxa" w:w="71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3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260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расключение кроссмодуля </w:t>
            </w:r>
          </w:p>
        </w:tc>
        <w:tc>
          <w:tcPr>
            <w:tcW w:type="dxa" w:w="71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2316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960</w:t>
            </w:r>
          </w:p>
        </w:tc>
      </w:tr>
      <w:tr>
        <w:trPr>
          <w:trHeight w:hRule="exact" w:val="496"/>
        </w:trPr>
        <w:tc>
          <w:tcPr>
            <w:tcW w:type="dxa" w:w="12868"/>
            <w:gridSpan w:val="5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20560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7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72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ФИНИШНЫЕ РАБОТЫ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80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Маркировка кабельных линий </w:t>
            </w:r>
          </w:p>
        </w:tc>
        <w:tc>
          <w:tcPr>
            <w:tcW w:type="dxa" w:w="714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400 </w:t>
            </w:r>
          </w:p>
        </w:tc>
        <w:tc>
          <w:tcPr>
            <w:tcW w:type="dxa" w:w="1430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2602"/>
            <w:gridSpan w:val="2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10000</w:t>
            </w:r>
          </w:p>
        </w:tc>
      </w:tr>
      <w:tr>
        <w:trPr>
          <w:trHeight w:hRule="exact" w:val="496"/>
        </w:trPr>
        <w:tc>
          <w:tcPr>
            <w:tcW w:type="dxa" w:w="12868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2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10000 </w:t>
            </w:r>
          </w:p>
        </w:tc>
      </w:tr>
      <w:tr>
        <w:trPr>
          <w:trHeight w:hRule="exact" w:val="474"/>
        </w:trPr>
        <w:tc>
          <w:tcPr>
            <w:tcW w:type="dxa" w:w="12868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260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408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415470 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602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788.0" w:type="dxa"/>
      </w:tblPr>
      <w:tblGrid>
        <w:gridCol w:w="8410"/>
        <w:gridCol w:w="8410"/>
      </w:tblGrid>
      <w:tr>
        <w:trPr>
          <w:trHeight w:hRule="exact" w:val="1248"/>
        </w:trPr>
        <w:tc>
          <w:tcPr>
            <w:tcW w:type="dxa" w:w="59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00" w:after="0"/>
              <w:ind w:left="788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Заказчик:</w:t>
            </w:r>
          </w:p>
        </w:tc>
        <w:tc>
          <w:tcPr>
            <w:tcW w:type="dxa" w:w="76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00" w:after="0"/>
              <w:ind w:left="1592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Подрядчик:</w:t>
            </w:r>
          </w:p>
        </w:tc>
      </w:tr>
      <w:tr>
        <w:trPr>
          <w:trHeight w:hRule="exact" w:val="670"/>
        </w:trPr>
        <w:tc>
          <w:tcPr>
            <w:tcW w:type="dxa" w:w="59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788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76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</w:tr>
      <w:tr>
        <w:trPr>
          <w:trHeight w:hRule="exact" w:val="1036"/>
        </w:trPr>
        <w:tc>
          <w:tcPr>
            <w:tcW w:type="dxa" w:w="59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788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{{ contractor_name }}</w:t>
            </w:r>
          </w:p>
        </w:tc>
        <w:tc>
          <w:tcPr>
            <w:tcW w:type="dxa" w:w="76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Сарычев О.В.</w:t>
            </w:r>
          </w:p>
        </w:tc>
      </w:tr>
    </w:tbl>
    <w:p>
      <w:pPr>
        <w:autoSpaceDN w:val="0"/>
        <w:autoSpaceDE w:val="0"/>
        <w:widowControl/>
        <w:spacing w:line="235" w:lineRule="auto" w:before="574" w:after="0"/>
        <w:ind w:left="0" w:right="7752" w:firstLine="0"/>
        <w:jc w:val="right"/>
      </w:pPr>
      <w:r>
        <w:rPr>
          <w:w w:val="101.47058823529412"/>
          <w:rFonts w:ascii="Roboto" w:hAnsi="Roboto" w:eastAsia="Roboto"/>
          <w:b w:val="0"/>
          <w:i w:val="0"/>
          <w:color w:val="000000"/>
          <w:sz w:val="34"/>
        </w:rPr>
        <w:t>М.П.</w:t>
      </w: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