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2403"/>
        <w:gridCol w:w="2403"/>
        <w:gridCol w:w="2403"/>
        <w:gridCol w:w="2403"/>
        <w:gridCol w:w="2403"/>
        <w:gridCol w:w="2403"/>
        <w:gridCol w:w="2403"/>
      </w:tblGrid>
      <w:tr>
        <w:trPr>
          <w:trHeight w:hRule="exact" w:val="1710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1310" w:after="0"/>
              <w:ind w:left="0" w:right="104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Приложение № 1 </w:t>
            </w:r>
          </w:p>
        </w:tc>
      </w:tr>
      <w:tr>
        <w:trPr>
          <w:trHeight w:hRule="exact" w:val="450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50" w:after="0"/>
              <w:ind w:left="0" w:right="104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к договору № ЭМ-2911-1/2022 от «29» ноября 2021 г. </w:t>
            </w:r>
          </w:p>
        </w:tc>
      </w:tr>
      <w:tr>
        <w:trPr>
          <w:trHeight w:hRule="exact" w:val="658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162" w:after="0"/>
              <w:ind w:left="279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СМЕТА НА ЭЛЕКТРОМОНТАЖНЫЕ РАБОТЫ И МАТЕРИАЛЫ</w:t>
            </w:r>
          </w:p>
        </w:tc>
      </w:tr>
      <w:tr>
        <w:trPr>
          <w:trHeight w:hRule="exact" w:val="1324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450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5.999999999999943" w:type="dxa"/>
            </w:tblPr>
            <w:tblGrid>
              <w:gridCol w:w="2578"/>
              <w:gridCol w:w="2578"/>
              <w:gridCol w:w="2578"/>
              <w:gridCol w:w="2578"/>
              <w:gridCol w:w="2578"/>
              <w:gridCol w:w="2578"/>
            </w:tblGrid>
            <w:tr>
              <w:trPr>
                <w:trHeight w:hRule="exact" w:val="714"/>
              </w:trPr>
              <w:tc>
                <w:tcPr>
                  <w:tcW w:type="dxa" w:w="714"/>
                  <w:tcBorders>
                    <w:start w:sz="5.600000000000023" w:val="single" w:color="#AAAAAA"/>
                    <w:top w:sz="5.599999999999909" w:val="single" w:color="#878787"/>
                    <w:end w:sz="6.400000000000091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№</w:t>
                  </w:r>
                </w:p>
              </w:tc>
              <w:tc>
                <w:tcPr>
                  <w:tcW w:type="dxa" w:w="9110"/>
                  <w:tcBorders>
                    <w:start w:sz="6.400000000000091" w:val="single" w:color="#AAAAAA"/>
                    <w:top w:sz="5.599999999999909" w:val="single" w:color="#878787"/>
                    <w:end w:sz="5.599999999999454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Наименование </w:t>
                  </w:r>
                </w:p>
              </w:tc>
              <w:tc>
                <w:tcPr>
                  <w:tcW w:type="dxa" w:w="1016"/>
                  <w:tcBorders>
                    <w:start w:sz="5.599999999999454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Ед.изм. </w:t>
                  </w:r>
                </w:p>
              </w:tc>
              <w:tc>
                <w:tcPr>
                  <w:tcW w:type="dxa" w:w="720"/>
                  <w:tcBorders>
                    <w:start w:sz="6.400000000000546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4" w:after="0"/>
                    <w:ind w:left="126" w:right="128" w:firstLine="0"/>
                    <w:jc w:val="center"/>
                  </w:pPr>
                  <w:r>
                    <w:rPr>
                      <w:spacing w:val="-20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Кол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во </w:t>
                  </w:r>
                </w:p>
              </w:tc>
              <w:tc>
                <w:tcPr>
                  <w:tcW w:type="dxa" w:w="1418"/>
                  <w:tcBorders>
                    <w:start w:sz="6.400000000000546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Цена (руб.) </w:t>
                  </w:r>
                </w:p>
              </w:tc>
              <w:tc>
                <w:tcPr>
                  <w:tcW w:type="dxa" w:w="1438"/>
                  <w:tcBorders>
                    <w:start w:sz="6.400000000000546" w:val="single" w:color="#AAAAAA"/>
                    <w:top w:sz="5.599999999999909" w:val="single" w:color="#878787"/>
                    <w:end w:sz="6.39999999999963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4" w:after="0"/>
                    <w:ind w:left="164" w:right="166" w:firstLine="0"/>
                    <w:jc w:val="center"/>
                  </w:pPr>
                  <w:r>
                    <w:rPr>
                      <w:spacing w:val="-8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Стоимость 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(руб.)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  <w:tr>
        <w:trPr>
          <w:trHeight w:hRule="exact" w:val="582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132" w:after="0"/>
              <w:ind w:left="0" w:right="7626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РАБОТЫ</w:t>
            </w:r>
          </w:p>
        </w:tc>
      </w:tr>
      <w:tr>
        <w:trPr>
          <w:trHeight w:hRule="exact" w:val="506"/>
        </w:trPr>
        <w:tc>
          <w:tcPr>
            <w:tcW w:type="dxa" w:w="15470"/>
            <w:gridSpan w:val="7"/>
            <w:tcBorders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2" w:after="0"/>
              <w:ind w:left="0" w:right="6018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ПРОКЛАДКА И ПОДКЛЮЧЕНИЕ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18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2х1,5 </w:t>
            </w:r>
          </w:p>
        </w:tc>
        <w:tc>
          <w:tcPr>
            <w:tcW w:type="dxa" w:w="71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90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100 </w:t>
            </w:r>
          </w:p>
        </w:tc>
        <w:tc>
          <w:tcPr>
            <w:tcW w:type="dxa" w:w="143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50 </w:t>
            </w:r>
          </w:p>
        </w:tc>
        <w:tc>
          <w:tcPr>
            <w:tcW w:type="dxa" w:w="2602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5000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18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3х1,5 </w:t>
            </w:r>
          </w:p>
        </w:tc>
        <w:tc>
          <w:tcPr>
            <w:tcW w:type="dxa" w:w="71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90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1300 </w:t>
            </w:r>
          </w:p>
        </w:tc>
        <w:tc>
          <w:tcPr>
            <w:tcW w:type="dxa" w:w="143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65 </w:t>
            </w:r>
          </w:p>
        </w:tc>
        <w:tc>
          <w:tcPr>
            <w:tcW w:type="dxa" w:w="2602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4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84500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18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3х2,5 </w:t>
            </w:r>
          </w:p>
        </w:tc>
        <w:tc>
          <w:tcPr>
            <w:tcW w:type="dxa" w:w="71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90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600 </w:t>
            </w:r>
          </w:p>
        </w:tc>
        <w:tc>
          <w:tcPr>
            <w:tcW w:type="dxa" w:w="143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70 </w:t>
            </w:r>
          </w:p>
        </w:tc>
        <w:tc>
          <w:tcPr>
            <w:tcW w:type="dxa" w:w="2602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4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42000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18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5х2,5 </w:t>
            </w:r>
          </w:p>
        </w:tc>
        <w:tc>
          <w:tcPr>
            <w:tcW w:type="dxa" w:w="71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90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143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82 </w:t>
            </w:r>
          </w:p>
        </w:tc>
        <w:tc>
          <w:tcPr>
            <w:tcW w:type="dxa" w:w="2602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1640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18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провода ПуГВ, ШВВП, ПВС </w:t>
            </w:r>
          </w:p>
        </w:tc>
        <w:tc>
          <w:tcPr>
            <w:tcW w:type="dxa" w:w="71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90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60 </w:t>
            </w:r>
          </w:p>
        </w:tc>
        <w:tc>
          <w:tcPr>
            <w:tcW w:type="dxa" w:w="143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55 </w:t>
            </w:r>
          </w:p>
        </w:tc>
        <w:tc>
          <w:tcPr>
            <w:tcW w:type="dxa" w:w="2602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3300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18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интернет кабеля (витая пара) </w:t>
            </w:r>
          </w:p>
        </w:tc>
        <w:tc>
          <w:tcPr>
            <w:tcW w:type="dxa" w:w="71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90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600 </w:t>
            </w:r>
          </w:p>
        </w:tc>
        <w:tc>
          <w:tcPr>
            <w:tcW w:type="dxa" w:w="143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65 </w:t>
            </w:r>
          </w:p>
        </w:tc>
        <w:tc>
          <w:tcPr>
            <w:tcW w:type="dxa" w:w="2602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4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39000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918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телевизионного кабеля </w:t>
            </w:r>
          </w:p>
        </w:tc>
        <w:tc>
          <w:tcPr>
            <w:tcW w:type="dxa" w:w="71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90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200 </w:t>
            </w:r>
          </w:p>
        </w:tc>
        <w:tc>
          <w:tcPr>
            <w:tcW w:type="dxa" w:w="143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65 </w:t>
            </w:r>
          </w:p>
        </w:tc>
        <w:tc>
          <w:tcPr>
            <w:tcW w:type="dxa" w:w="2602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4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13000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918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и расключение коробки уравнивания потенциалов </w:t>
            </w:r>
          </w:p>
        </w:tc>
        <w:tc>
          <w:tcPr>
            <w:tcW w:type="dxa" w:w="71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3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520 </w:t>
            </w:r>
          </w:p>
        </w:tc>
        <w:tc>
          <w:tcPr>
            <w:tcW w:type="dxa" w:w="2602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1040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 </w:t>
            </w:r>
          </w:p>
        </w:tc>
        <w:tc>
          <w:tcPr>
            <w:tcW w:type="dxa" w:w="9180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 и фиксация подрозетника гипсом </w:t>
            </w:r>
          </w:p>
        </w:tc>
        <w:tc>
          <w:tcPr>
            <w:tcW w:type="dxa" w:w="714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4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197 </w:t>
            </w:r>
          </w:p>
        </w:tc>
        <w:tc>
          <w:tcPr>
            <w:tcW w:type="dxa" w:w="1430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40 </w:t>
            </w:r>
          </w:p>
        </w:tc>
        <w:tc>
          <w:tcPr>
            <w:tcW w:type="dxa" w:w="2602"/>
            <w:gridSpan w:val="2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7880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918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кабель канала 60х40 </w:t>
            </w:r>
          </w:p>
        </w:tc>
        <w:tc>
          <w:tcPr>
            <w:tcW w:type="dxa" w:w="71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90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2316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145 </w:t>
            </w:r>
          </w:p>
        </w:tc>
        <w:tc>
          <w:tcPr>
            <w:tcW w:type="dxa" w:w="171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290</w:t>
            </w:r>
          </w:p>
        </w:tc>
      </w:tr>
      <w:tr>
        <w:trPr>
          <w:trHeight w:hRule="exact" w:val="494"/>
        </w:trPr>
        <w:tc>
          <w:tcPr>
            <w:tcW w:type="dxa" w:w="12868"/>
            <w:gridSpan w:val="5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2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45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197650 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7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6038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ПОДГОТОВИТЕЛЬНЫЕ РАБОТЫ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18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Бурение отверстия для подрозетника </w:t>
            </w:r>
          </w:p>
        </w:tc>
        <w:tc>
          <w:tcPr>
            <w:tcW w:type="dxa" w:w="71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197 </w:t>
            </w:r>
          </w:p>
        </w:tc>
        <w:tc>
          <w:tcPr>
            <w:tcW w:type="dxa" w:w="143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330 </w:t>
            </w:r>
          </w:p>
        </w:tc>
        <w:tc>
          <w:tcPr>
            <w:tcW w:type="dxa" w:w="2602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4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65010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18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Затяжка кабеля в гофру </w:t>
            </w:r>
          </w:p>
        </w:tc>
        <w:tc>
          <w:tcPr>
            <w:tcW w:type="dxa" w:w="71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90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2050 </w:t>
            </w:r>
          </w:p>
        </w:tc>
        <w:tc>
          <w:tcPr>
            <w:tcW w:type="dxa" w:w="143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 </w:t>
            </w:r>
          </w:p>
        </w:tc>
        <w:tc>
          <w:tcPr>
            <w:tcW w:type="dxa" w:w="2602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4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51250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18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Устройство штробы </w:t>
            </w:r>
          </w:p>
        </w:tc>
        <w:tc>
          <w:tcPr>
            <w:tcW w:type="dxa" w:w="71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90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120 </w:t>
            </w:r>
          </w:p>
        </w:tc>
        <w:tc>
          <w:tcPr>
            <w:tcW w:type="dxa" w:w="143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380 </w:t>
            </w:r>
          </w:p>
        </w:tc>
        <w:tc>
          <w:tcPr>
            <w:tcW w:type="dxa" w:w="2602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4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45600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18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Разметка подрозетников / штробы по лазерному уровню </w:t>
            </w:r>
          </w:p>
        </w:tc>
        <w:tc>
          <w:tcPr>
            <w:tcW w:type="dxa" w:w="71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3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9800 </w:t>
            </w:r>
          </w:p>
        </w:tc>
        <w:tc>
          <w:tcPr>
            <w:tcW w:type="dxa" w:w="2602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9800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18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Штробление ниши для установки щита на 72 модуля </w:t>
            </w:r>
          </w:p>
        </w:tc>
        <w:tc>
          <w:tcPr>
            <w:tcW w:type="dxa" w:w="71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3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7800 </w:t>
            </w:r>
          </w:p>
        </w:tc>
        <w:tc>
          <w:tcPr>
            <w:tcW w:type="dxa" w:w="2602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3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15600</w:t>
            </w:r>
          </w:p>
        </w:tc>
      </w:tr>
      <w:tr>
        <w:trPr>
          <w:trHeight w:hRule="exact" w:val="496"/>
        </w:trPr>
        <w:tc>
          <w:tcPr>
            <w:tcW w:type="dxa" w:w="12868"/>
            <w:gridSpan w:val="5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2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45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187260 </w:t>
            </w:r>
          </w:p>
        </w:tc>
      </w:tr>
      <w:tr>
        <w:trPr>
          <w:trHeight w:hRule="exact" w:val="494"/>
        </w:trPr>
        <w:tc>
          <w:tcPr>
            <w:tcW w:type="dxa" w:w="15470"/>
            <w:gridSpan w:val="7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3344" w:right="0" w:firstLine="0"/>
              <w:jc w:val="lef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СБОРКА, УСТАНОВКА, ПОДКЛЮЧЕНИЕ ЭЛЕКТРОЩИТА</w:t>
            </w:r>
          </w:p>
        </w:tc>
      </w:tr>
      <w:tr>
        <w:trPr>
          <w:trHeight w:hRule="exact" w:val="736"/>
        </w:trPr>
        <w:tc>
          <w:tcPr>
            <w:tcW w:type="dxa" w:w="6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18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198" w:right="2822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 и фиксация в </w:t>
            </w:r>
            <w:r>
              <w:rPr>
                <w:spacing w:val="-4.2105263157894735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нише встраиваемого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распределительного щита на 72 модуля </w:t>
            </w:r>
          </w:p>
        </w:tc>
        <w:tc>
          <w:tcPr>
            <w:tcW w:type="dxa" w:w="71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3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2490 </w:t>
            </w:r>
          </w:p>
        </w:tc>
        <w:tc>
          <w:tcPr>
            <w:tcW w:type="dxa" w:w="2602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4980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18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трехполюсного автомата в распределительном щите </w:t>
            </w:r>
          </w:p>
        </w:tc>
        <w:tc>
          <w:tcPr>
            <w:tcW w:type="dxa" w:w="71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43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360 </w:t>
            </w:r>
          </w:p>
        </w:tc>
        <w:tc>
          <w:tcPr>
            <w:tcW w:type="dxa" w:w="2602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7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1080</w:t>
            </w:r>
          </w:p>
        </w:tc>
      </w:tr>
      <w:tr>
        <w:trPr>
          <w:trHeight w:hRule="exact" w:val="736"/>
        </w:trPr>
        <w:tc>
          <w:tcPr>
            <w:tcW w:type="dxa" w:w="6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18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198" w:right="272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двухполюсного дифавтомата, узо </w:t>
            </w:r>
            <w:r>
              <w:rPr>
                <w:spacing w:val="-4.0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 распределительном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щите </w:t>
            </w:r>
          </w:p>
        </w:tc>
        <w:tc>
          <w:tcPr>
            <w:tcW w:type="dxa" w:w="71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18 </w:t>
            </w:r>
          </w:p>
        </w:tc>
        <w:tc>
          <w:tcPr>
            <w:tcW w:type="dxa" w:w="143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520 </w:t>
            </w:r>
          </w:p>
        </w:tc>
        <w:tc>
          <w:tcPr>
            <w:tcW w:type="dxa" w:w="2602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9360</w:t>
            </w:r>
          </w:p>
        </w:tc>
      </w:tr>
      <w:tr>
        <w:trPr>
          <w:trHeight w:hRule="exact" w:val="734"/>
        </w:trPr>
        <w:tc>
          <w:tcPr>
            <w:tcW w:type="dxa" w:w="6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18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198" w:right="2562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четырехполюсного дифавтомата, </w:t>
            </w:r>
            <w:r>
              <w:rPr>
                <w:spacing w:val="-13.333333333333332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узо в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распределительном щите </w:t>
            </w:r>
          </w:p>
        </w:tc>
        <w:tc>
          <w:tcPr>
            <w:tcW w:type="dxa" w:w="71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16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580 </w:t>
            </w:r>
          </w:p>
        </w:tc>
        <w:tc>
          <w:tcPr>
            <w:tcW w:type="dxa" w:w="171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580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18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Установка, подключение, настройка реле напряжения </w:t>
            </w:r>
          </w:p>
        </w:tc>
        <w:tc>
          <w:tcPr>
            <w:tcW w:type="dxa" w:w="71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43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1200 </w:t>
            </w:r>
          </w:p>
        </w:tc>
        <w:tc>
          <w:tcPr>
            <w:tcW w:type="dxa" w:w="2602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3600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18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 и расключение кроссмодуля </w:t>
            </w:r>
          </w:p>
        </w:tc>
        <w:tc>
          <w:tcPr>
            <w:tcW w:type="dxa" w:w="71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2316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480 </w:t>
            </w:r>
          </w:p>
        </w:tc>
        <w:tc>
          <w:tcPr>
            <w:tcW w:type="dxa" w:w="171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960</w:t>
            </w:r>
          </w:p>
        </w:tc>
      </w:tr>
      <w:tr>
        <w:trPr>
          <w:trHeight w:hRule="exact" w:val="496"/>
        </w:trPr>
        <w:tc>
          <w:tcPr>
            <w:tcW w:type="dxa" w:w="12868"/>
            <w:gridSpan w:val="5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2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2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20560 </w:t>
            </w:r>
          </w:p>
        </w:tc>
      </w:tr>
      <w:tr>
        <w:trPr>
          <w:trHeight w:hRule="exact" w:val="494"/>
        </w:trPr>
        <w:tc>
          <w:tcPr>
            <w:tcW w:type="dxa" w:w="15470"/>
            <w:gridSpan w:val="7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672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ФИНИШНЫЕ РАБОТЫ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6.40000000000054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180"/>
            <w:tcBorders>
              <w:top w:sz="6.40000000000054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Маркировка кабельных линий </w:t>
            </w:r>
          </w:p>
        </w:tc>
        <w:tc>
          <w:tcPr>
            <w:tcW w:type="dxa" w:w="714"/>
            <w:tcBorders>
              <w:top w:sz="6.40000000000054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4"/>
            <w:tcBorders>
              <w:top w:sz="6.40000000000054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400 </w:t>
            </w:r>
          </w:p>
        </w:tc>
        <w:tc>
          <w:tcPr>
            <w:tcW w:type="dxa" w:w="1430"/>
            <w:tcBorders>
              <w:top w:sz="6.40000000000054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 </w:t>
            </w:r>
          </w:p>
        </w:tc>
        <w:tc>
          <w:tcPr>
            <w:tcW w:type="dxa" w:w="2602"/>
            <w:gridSpan w:val="2"/>
            <w:tcBorders>
              <w:top w:sz="6.40000000000054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4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10000</w:t>
            </w:r>
          </w:p>
        </w:tc>
      </w:tr>
      <w:tr>
        <w:trPr>
          <w:trHeight w:hRule="exact" w:val="496"/>
        </w:trPr>
        <w:tc>
          <w:tcPr>
            <w:tcW w:type="dxa" w:w="12868"/>
            <w:gridSpan w:val="5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2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2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10000 </w:t>
            </w:r>
          </w:p>
        </w:tc>
      </w:tr>
      <w:tr>
        <w:trPr>
          <w:trHeight w:hRule="exact" w:val="474"/>
        </w:trPr>
        <w:tc>
          <w:tcPr>
            <w:tcW w:type="dxa" w:w="12868"/>
            <w:gridSpan w:val="5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0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РАБОТЫ: </w:t>
            </w:r>
          </w:p>
        </w:tc>
        <w:tc>
          <w:tcPr>
            <w:tcW w:type="dxa" w:w="2602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408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415470 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20" w:h="23800"/>
          <w:pgMar w:top="0" w:right="0" w:bottom="0" w:left="0" w:header="720" w:footer="720" w:gutter="0"/>
          <w:cols w:space="720" w:num="1" w:equalWidth="0">
            <w:col w:w="16820" w:space="0"/>
          </w:cols>
          <w:docGrid w:linePitch="360"/>
        </w:sectPr>
      </w:pPr>
    </w:p>
    <w:p>
      <w:pPr>
        <w:autoSpaceDN w:val="0"/>
        <w:autoSpaceDE w:val="0"/>
        <w:widowControl/>
        <w:spacing w:line="0" w:lineRule="exact" w:before="0" w:after="0"/>
        <w:ind w:left="0" w:right="0"/>
      </w:pPr>
    </w:p>
    <w:p>
      <w:pPr>
        <w:autoSpaceDN w:val="0"/>
        <w:autoSpaceDE w:val="0"/>
        <w:widowControl/>
        <w:spacing w:line="602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788.0" w:type="dxa"/>
      </w:tblPr>
      <w:tblGrid>
        <w:gridCol w:w="8410"/>
        <w:gridCol w:w="8410"/>
      </w:tblGrid>
      <w:tr>
        <w:trPr>
          <w:trHeight w:hRule="exact" w:val="1248"/>
        </w:trPr>
        <w:tc>
          <w:tcPr>
            <w:tcW w:type="dxa" w:w="596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00" w:after="0"/>
              <w:ind w:left="788" w:right="0" w:firstLine="0"/>
              <w:jc w:val="left"/>
            </w:pPr>
            <w:r>
              <w:rPr>
                <w:w w:val="98.68421052631578"/>
                <w:rFonts w:ascii="Roboto" w:hAnsi="Roboto" w:eastAsia="Roboto"/>
                <w:b/>
                <w:i w:val="0"/>
                <w:color w:val="000000"/>
                <w:sz w:val="38"/>
              </w:rPr>
              <w:t>Заказчик:</w:t>
            </w:r>
          </w:p>
        </w:tc>
        <w:tc>
          <w:tcPr>
            <w:tcW w:type="dxa" w:w="762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00" w:after="0"/>
              <w:ind w:left="1592" w:right="0" w:firstLine="0"/>
              <w:jc w:val="left"/>
            </w:pPr>
            <w:r>
              <w:rPr>
                <w:w w:val="98.68421052631578"/>
                <w:rFonts w:ascii="Roboto" w:hAnsi="Roboto" w:eastAsia="Roboto"/>
                <w:b/>
                <w:i w:val="0"/>
                <w:color w:val="000000"/>
                <w:sz w:val="38"/>
              </w:rPr>
              <w:t>Подрядчик:</w:t>
            </w:r>
          </w:p>
        </w:tc>
      </w:tr>
      <w:tr>
        <w:trPr>
          <w:trHeight w:hRule="exact" w:val="670"/>
        </w:trPr>
        <w:tc>
          <w:tcPr>
            <w:tcW w:type="dxa" w:w="596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10" w:after="0"/>
              <w:ind w:left="788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 xml:space="preserve">_______________________ </w:t>
            </w:r>
          </w:p>
        </w:tc>
        <w:tc>
          <w:tcPr>
            <w:tcW w:type="dxa" w:w="762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10" w:after="0"/>
              <w:ind w:left="1592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 xml:space="preserve">_______________________ </w:t>
            </w:r>
          </w:p>
        </w:tc>
      </w:tr>
      <w:tr>
        <w:trPr>
          <w:trHeight w:hRule="exact" w:val="1036"/>
        </w:trPr>
        <w:tc>
          <w:tcPr>
            <w:tcW w:type="dxa" w:w="596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6" w:after="0"/>
              <w:ind w:left="788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 xml:space="preserve">Гринько А. И.</w:t>
            </w:r>
          </w:p>
        </w:tc>
        <w:tc>
          <w:tcPr>
            <w:tcW w:type="dxa" w:w="762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6" w:after="0"/>
              <w:ind w:left="1592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>Сарычев О.В.</w:t>
            </w:r>
          </w:p>
        </w:tc>
      </w:tr>
    </w:tbl>
    <w:p>
      <w:pPr>
        <w:autoSpaceDN w:val="0"/>
        <w:autoSpaceDE w:val="0"/>
        <w:widowControl/>
        <w:spacing w:line="235" w:lineRule="auto" w:before="574" w:after="0"/>
        <w:ind w:left="0" w:right="7752" w:firstLine="0"/>
        <w:jc w:val="right"/>
      </w:pPr>
      <w:r>
        <w:rPr>
          <w:w w:val="101.47058823529412"/>
          <w:rFonts w:ascii="Roboto" w:hAnsi="Roboto" w:eastAsia="Roboto"/>
          <w:b w:val="0"/>
          <w:i w:val="0"/>
          <w:color w:val="000000"/>
          <w:sz w:val="34"/>
        </w:rPr>
        <w:t>М.П.</w:t>
      </w:r>
    </w:p>
    <w:sectPr w:rsidR="00FC693F" w:rsidRPr="0006063C" w:rsidSect="00034616">
      <w:pgSz w:w="16820" w:h="23800"/>
      <w:pgMar w:top="0" w:right="0" w:bottom="0" w:left="0" w:header="720" w:footer="720" w:gutter="0"/>
      <w:cols w:space="720" w:num="1" w:equalWidth="0">
        <w:col w:w="16820" w:space="0"/>
        <w:col w:w="1682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