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</w:p>
        </w:tc>
      </w:tr>
      <w:tr>
        <w:trPr>
          <w:trHeight w:hRule="exact" w:val="102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9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ЭМ-2212-1/2021 от "22" Декабря 2021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4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9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126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1792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9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126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9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6e </w:t>
            </w:r>
          </w:p>
        </w:tc>
        <w:tc>
          <w:tcPr>
            <w:tcW w:type="dxa" w:w="126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9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телевизионный SAT 703 </w:t>
            </w:r>
          </w:p>
        </w:tc>
        <w:tc>
          <w:tcPr>
            <w:tcW w:type="dxa" w:w="126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3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940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9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126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23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9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126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23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9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126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9372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9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126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1736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9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126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1240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9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32А С SH201L </w:t>
            </w:r>
          </w:p>
        </w:tc>
        <w:tc>
          <w:tcPr>
            <w:tcW w:type="dxa" w:w="126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318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318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9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126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9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30мА FH202 АС </w:t>
            </w:r>
          </w:p>
        </w:tc>
        <w:tc>
          <w:tcPr>
            <w:tcW w:type="dxa" w:w="126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3410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3410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9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126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17380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9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ABB </w:t>
            </w:r>
          </w:p>
        </w:tc>
        <w:tc>
          <w:tcPr>
            <w:tcW w:type="dxa" w:w="126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89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(накладной) 36 модулей ABB </w:t>
            </w:r>
          </w:p>
        </w:tc>
        <w:tc>
          <w:tcPr>
            <w:tcW w:type="dxa" w:w="126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7230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7230</w:t>
            </w:r>
          </w:p>
        </w:tc>
      </w:tr>
      <w:tr>
        <w:trPr>
          <w:trHeight w:hRule="exact" w:val="73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89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78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заглушки) </w:t>
            </w:r>
          </w:p>
        </w:tc>
        <w:tc>
          <w:tcPr>
            <w:tcW w:type="dxa" w:w="126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33712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9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канал 25х16 белый </w:t>
            </w:r>
          </w:p>
        </w:tc>
        <w:tc>
          <w:tcPr>
            <w:tcW w:type="dxa" w:w="126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233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72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576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9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126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76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912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9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126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393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9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 / Клипса крепежная </w:t>
            </w:r>
          </w:p>
        </w:tc>
        <w:tc>
          <w:tcPr>
            <w:tcW w:type="dxa" w:w="126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206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2472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4353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9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126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1380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9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Коронка алмазная </w:t>
            </w:r>
          </w:p>
        </w:tc>
        <w:tc>
          <w:tcPr>
            <w:tcW w:type="dxa" w:w="126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9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126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233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94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1264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716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9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профессионального пылесоса </w:t>
            </w:r>
          </w:p>
        </w:tc>
        <w:tc>
          <w:tcPr>
            <w:tcW w:type="dxa" w:w="126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23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140 </w:t>
            </w:r>
          </w:p>
        </w:tc>
        <w:tc>
          <w:tcPr>
            <w:tcW w:type="dxa" w:w="1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9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126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76"/>
        </w:trPr>
        <w:tc>
          <w:tcPr>
            <w:tcW w:type="dxa" w:w="12862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10230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496"/>
        </w:trPr>
        <w:tc>
          <w:tcPr>
            <w:tcW w:type="dxa" w:w="7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57667 </w:t>
            </w:r>
          </w:p>
        </w:tc>
      </w:tr>
      <w:tr>
        <w:trPr>
          <w:trHeight w:hRule="exact" w:val="712"/>
        </w:trPr>
        <w:tc>
          <w:tcPr>
            <w:tcW w:type="dxa" w:w="722"/>
            <w:vMerge w:val="restart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4" w:after="0"/>
              <w:ind w:left="0" w:right="5144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42"/>
            <w:vMerge w:val="restart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2803"/>
            <w:vMerge/>
            <w:tcBorders>
              <w:top w:sz="5.600000000000023" w:val="single" w:color="#EDEDED"/>
              <w:bottom w:sz="6.400000000000091" w:val="single" w:color="#EDEDED"/>
            </w:tcBorders>
          </w:tcPr>
          <w:p/>
        </w:tc>
        <w:tc>
          <w:tcPr>
            <w:tcW w:type="dxa" w:w="12266"/>
            <w:gridSpan w:val="4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355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2803"/>
            <w:vMerge/>
            <w:tcBorders>
              <w:top w:sz="5.600000000000023" w:val="single" w:color="#EDEDED"/>
              <w:bottom w:sz="6.400000000000091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монолите/плите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101 </w:t>
            </w:r>
          </w:p>
        </w:tc>
        <w:tc>
          <w:tcPr>
            <w:tcW w:type="dxa" w:w="1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350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35350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550 </w:t>
            </w:r>
          </w:p>
        </w:tc>
        <w:tc>
          <w:tcPr>
            <w:tcW w:type="dxa" w:w="1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13750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16" w:right="64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Сверление отверстия для фиксации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кабеля/гофры/трубы под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хомут/клипсу/крепежную скобу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8400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монолите/плите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8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73500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3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1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11700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240 </w:t>
            </w:r>
          </w:p>
        </w:tc>
        <w:tc>
          <w:tcPr>
            <w:tcW w:type="dxa" w:w="1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16800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3х4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 </w:t>
            </w:r>
          </w:p>
        </w:tc>
        <w:tc>
          <w:tcPr>
            <w:tcW w:type="dxa" w:w="1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78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1404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640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550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1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11700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6500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09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71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101 </w:t>
            </w:r>
          </w:p>
        </w:tc>
        <w:tc>
          <w:tcPr>
            <w:tcW w:type="dxa" w:w="15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4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4040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0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25х16 </w:t>
            </w:r>
          </w:p>
        </w:tc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880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8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54734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622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накладного распределительного щита на 36 модулей </w:t>
            </w:r>
          </w:p>
        </w:tc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1490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1490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0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 </w:t>
            </w:r>
          </w:p>
        </w:tc>
        <w:tc>
          <w:tcPr>
            <w:tcW w:type="dxa" w:w="1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3770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0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16" w:right="27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7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3120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8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8700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252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МОНТАЖ ЗАЗЕМЛЕНИЯ, УСТРОЙСТВО ВВОДА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ввода в квартиру </w:t>
            </w:r>
          </w:p>
        </w:tc>
        <w:tc>
          <w:tcPr>
            <w:tcW w:type="dxa" w:w="7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2800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2800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8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2800 </w:t>
            </w:r>
          </w:p>
        </w:tc>
      </w:tr>
      <w:tr>
        <w:trPr>
          <w:trHeight w:hRule="exact" w:val="47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1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139734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