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102"/>
        <w:gridCol w:w="2102"/>
        <w:gridCol w:w="2102"/>
        <w:gridCol w:w="2102"/>
        <w:gridCol w:w="2102"/>
        <w:gridCol w:w="2102"/>
        <w:gridCol w:w="2102"/>
        <w:gridCol w:w="2102"/>
      </w:tblGrid>
      <w:tr>
        <w:trPr>
          <w:trHeight w:hRule="exact" w:val="1710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1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1 </w:t>
            </w:r>
          </w:p>
        </w:tc>
      </w:tr>
      <w:tr>
        <w:trPr>
          <w:trHeight w:hRule="exact" w:val="450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ЭМ-1101-1/2022 от «11» января 2022 г. </w:t>
            </w:r>
          </w:p>
        </w:tc>
      </w:tr>
      <w:tr>
        <w:trPr>
          <w:trHeight w:hRule="exact" w:val="658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62" w:after="0"/>
              <w:ind w:left="279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СМЕТА НА ЭЛЕКТРОМОНТАЖНЫЕ РАБОТЫ И МАТЕРИАЛЫ</w:t>
            </w:r>
          </w:p>
        </w:tc>
      </w:tr>
      <w:tr>
        <w:trPr>
          <w:trHeight w:hRule="exact" w:val="1324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45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4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599999999999909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599999999999909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599999999999909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6"/>
        </w:trPr>
        <w:tc>
          <w:tcPr>
            <w:tcW w:type="dxa" w:w="15470"/>
            <w:gridSpan w:val="8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9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КАБЕЛЬ И СОЕДИНЕНИЯ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3х1,5 ГОСТ </w:t>
            </w:r>
          </w:p>
        </w:tc>
        <w:tc>
          <w:tcPr>
            <w:tcW w:type="dxa" w:w="11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2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245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68 </w:t>
            </w:r>
          </w:p>
        </w:tc>
        <w:tc>
          <w:tcPr>
            <w:tcW w:type="dxa" w:w="260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16660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3х2,5 ГОСТ </w:t>
            </w:r>
          </w:p>
        </w:tc>
        <w:tc>
          <w:tcPr>
            <w:tcW w:type="dxa" w:w="11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2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98 </w:t>
            </w:r>
          </w:p>
        </w:tc>
        <w:tc>
          <w:tcPr>
            <w:tcW w:type="dxa" w:w="2608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24500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3х6 ГОСТ </w:t>
            </w:r>
          </w:p>
        </w:tc>
        <w:tc>
          <w:tcPr>
            <w:tcW w:type="dxa" w:w="11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2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224 </w:t>
            </w:r>
          </w:p>
        </w:tc>
        <w:tc>
          <w:tcPr>
            <w:tcW w:type="dxa" w:w="260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2240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Провод ПУГВ 1х2.5 </w:t>
            </w:r>
          </w:p>
        </w:tc>
        <w:tc>
          <w:tcPr>
            <w:tcW w:type="dxa" w:w="11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2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2334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9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Провод ПУГВ 1х4 </w:t>
            </w:r>
          </w:p>
        </w:tc>
        <w:tc>
          <w:tcPr>
            <w:tcW w:type="dxa" w:w="11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2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2334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 </w:t>
            </w:r>
          </w:p>
        </w:tc>
        <w:tc>
          <w:tcPr>
            <w:tcW w:type="dxa" w:w="1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9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интернет cat. 5e </w:t>
            </w:r>
          </w:p>
        </w:tc>
        <w:tc>
          <w:tcPr>
            <w:tcW w:type="dxa" w:w="11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2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2334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680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9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3 </w:t>
            </w:r>
          </w:p>
        </w:tc>
        <w:tc>
          <w:tcPr>
            <w:tcW w:type="dxa" w:w="118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2334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 </w:t>
            </w:r>
          </w:p>
        </w:tc>
        <w:tc>
          <w:tcPr>
            <w:tcW w:type="dxa" w:w="1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510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9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5 </w:t>
            </w:r>
          </w:p>
        </w:tc>
        <w:tc>
          <w:tcPr>
            <w:tcW w:type="dxa" w:w="118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2334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28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280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5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3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45840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51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ЩИТЫ, АВТОМАТИКА И КОМПЛЕКТУЮЩИЕ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10А С SH201L </w:t>
            </w:r>
          </w:p>
        </w:tc>
        <w:tc>
          <w:tcPr>
            <w:tcW w:type="dxa" w:w="1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1736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16А С SH201L </w:t>
            </w:r>
          </w:p>
        </w:tc>
        <w:tc>
          <w:tcPr>
            <w:tcW w:type="dxa" w:w="1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1736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20А С SH201L </w:t>
            </w:r>
          </w:p>
        </w:tc>
        <w:tc>
          <w:tcPr>
            <w:tcW w:type="dxa" w:w="1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264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264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2п 50А С SH202L </w:t>
            </w:r>
          </w:p>
        </w:tc>
        <w:tc>
          <w:tcPr>
            <w:tcW w:type="dxa" w:w="1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1068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1068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9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ABB 2п 63А 100мА FH202 АС </w:t>
            </w:r>
          </w:p>
        </w:tc>
        <w:tc>
          <w:tcPr>
            <w:tcW w:type="dxa" w:w="1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4986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4986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9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Дифф. автомат ABB 1п+N 16A 30mA DSH201R </w:t>
            </w:r>
          </w:p>
        </w:tc>
        <w:tc>
          <w:tcPr>
            <w:tcW w:type="dxa" w:w="1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3476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6952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89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Шина соединительная (гребенка) ABB </w:t>
            </w:r>
          </w:p>
        </w:tc>
        <w:tc>
          <w:tcPr>
            <w:tcW w:type="dxa" w:w="1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89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распределительный (накладной) 24 модуля ABB </w:t>
            </w:r>
          </w:p>
        </w:tc>
        <w:tc>
          <w:tcPr>
            <w:tcW w:type="dxa" w:w="1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4635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4635</w:t>
            </w:r>
          </w:p>
        </w:tc>
      </w:tr>
      <w:tr>
        <w:trPr>
          <w:trHeight w:hRule="exact" w:val="73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89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282" w:right="848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для монтажа щита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(клеммы, перемычки,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заглушки) </w:t>
            </w:r>
          </w:p>
        </w:tc>
        <w:tc>
          <w:tcPr>
            <w:tcW w:type="dxa" w:w="1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2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990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990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5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22707 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610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МОНТАЖА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канал 25х16 белый </w:t>
            </w:r>
          </w:p>
        </w:tc>
        <w:tc>
          <w:tcPr>
            <w:tcW w:type="dxa" w:w="1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2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2334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72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864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канал 40х25 белый </w:t>
            </w:r>
          </w:p>
        </w:tc>
        <w:tc>
          <w:tcPr>
            <w:tcW w:type="dxa" w:w="1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2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80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128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4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10240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канал 60х40 белый </w:t>
            </w:r>
          </w:p>
        </w:tc>
        <w:tc>
          <w:tcPr>
            <w:tcW w:type="dxa" w:w="1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2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137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1918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89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к кабель каналу </w:t>
            </w:r>
          </w:p>
        </w:tc>
        <w:tc>
          <w:tcPr>
            <w:tcW w:type="dxa" w:w="1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2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1850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1850</w:t>
            </w:r>
          </w:p>
        </w:tc>
      </w:tr>
      <w:tr>
        <w:trPr>
          <w:trHeight w:hRule="exact" w:val="496"/>
        </w:trPr>
        <w:tc>
          <w:tcPr>
            <w:tcW w:type="dxa" w:w="5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89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Подрозетник </w:t>
            </w:r>
          </w:p>
        </w:tc>
        <w:tc>
          <w:tcPr>
            <w:tcW w:type="dxa" w:w="118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57 </w:t>
            </w:r>
          </w:p>
        </w:tc>
        <w:tc>
          <w:tcPr>
            <w:tcW w:type="dxa" w:w="2334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684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89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Коробка уравнивания потенциалов 100х100х50 </w:t>
            </w:r>
          </w:p>
        </w:tc>
        <w:tc>
          <w:tcPr>
            <w:tcW w:type="dxa" w:w="118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393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393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5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15949 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8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4"/>
        </w:trPr>
        <w:tc>
          <w:tcPr>
            <w:tcW w:type="dxa" w:w="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89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Диск для штробореза/болгарки </w:t>
            </w:r>
          </w:p>
        </w:tc>
        <w:tc>
          <w:tcPr>
            <w:tcW w:type="dxa" w:w="118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1480 </w:t>
            </w:r>
          </w:p>
        </w:tc>
        <w:tc>
          <w:tcPr>
            <w:tcW w:type="dxa" w:w="2608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2960</w:t>
            </w:r>
          </w:p>
        </w:tc>
      </w:tr>
      <w:tr>
        <w:trPr>
          <w:trHeight w:hRule="exact" w:val="736"/>
        </w:trPr>
        <w:tc>
          <w:tcPr>
            <w:tcW w:type="dxa" w:w="5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89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282" w:right="712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Набор буров для высверливания подрозетников </w:t>
            </w:r>
            <w:r>
              <w:rPr>
                <w:spacing w:val="-8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/ Коронка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алмазная </w:t>
            </w:r>
          </w:p>
        </w:tc>
        <w:tc>
          <w:tcPr>
            <w:tcW w:type="dxa" w:w="118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2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3400 </w:t>
            </w:r>
          </w:p>
        </w:tc>
        <w:tc>
          <w:tcPr>
            <w:tcW w:type="dxa" w:w="2608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3400</w:t>
            </w:r>
          </w:p>
        </w:tc>
      </w:tr>
      <w:tr>
        <w:trPr>
          <w:trHeight w:hRule="exact" w:val="474"/>
        </w:trPr>
        <w:tc>
          <w:tcPr>
            <w:tcW w:type="dxa" w:w="5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89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8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Лампочка с патроном </w:t>
            </w:r>
          </w:p>
        </w:tc>
        <w:tc>
          <w:tcPr>
            <w:tcW w:type="dxa" w:w="118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2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56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 </w:t>
            </w:r>
          </w:p>
        </w:tc>
        <w:tc>
          <w:tcPr>
            <w:tcW w:type="dxa" w:w="2482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550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1682"/>
        <w:gridCol w:w="1682"/>
        <w:gridCol w:w="1682"/>
        <w:gridCol w:w="1682"/>
        <w:gridCol w:w="1682"/>
        <w:gridCol w:w="1682"/>
        <w:gridCol w:w="1682"/>
        <w:gridCol w:w="1682"/>
        <w:gridCol w:w="1682"/>
        <w:gridCol w:w="1682"/>
      </w:tblGrid>
      <w:tr>
        <w:trPr>
          <w:trHeight w:hRule="exact" w:val="496"/>
        </w:trPr>
        <w:tc>
          <w:tcPr>
            <w:tcW w:type="dxa" w:w="722"/>
            <w:gridSpan w:val="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170"/>
            <w:gridSpan w:val="4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Розетка временная </w:t>
            </w:r>
          </w:p>
        </w:tc>
        <w:tc>
          <w:tcPr>
            <w:tcW w:type="dxa" w:w="806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157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 </w:t>
            </w:r>
          </w:p>
        </w:tc>
        <w:tc>
          <w:tcPr>
            <w:tcW w:type="dxa" w:w="144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300</w:t>
            </w:r>
          </w:p>
        </w:tc>
      </w:tr>
      <w:tr>
        <w:trPr>
          <w:trHeight w:hRule="exact" w:val="492"/>
        </w:trPr>
        <w:tc>
          <w:tcPr>
            <w:tcW w:type="dxa" w:w="640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252"/>
            <w:gridSpan w:val="5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Респиратор 3M </w:t>
            </w:r>
          </w:p>
        </w:tc>
        <w:tc>
          <w:tcPr>
            <w:tcW w:type="dxa" w:w="806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490 </w:t>
            </w:r>
          </w:p>
        </w:tc>
        <w:tc>
          <w:tcPr>
            <w:tcW w:type="dxa" w:w="144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252"/>
            <w:gridSpan w:val="5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806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7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4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252"/>
            <w:gridSpan w:val="5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Штукатурная смесь </w:t>
            </w:r>
          </w:p>
        </w:tc>
        <w:tc>
          <w:tcPr>
            <w:tcW w:type="dxa" w:w="80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380 </w:t>
            </w:r>
          </w:p>
        </w:tc>
        <w:tc>
          <w:tcPr>
            <w:tcW w:type="dxa" w:w="144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380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252"/>
            <w:gridSpan w:val="5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Прочие расходные материалы (саморезы, стяжки, крепеж) </w:t>
            </w:r>
          </w:p>
        </w:tc>
        <w:tc>
          <w:tcPr>
            <w:tcW w:type="dxa" w:w="80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уп. </w:t>
            </w:r>
          </w:p>
        </w:tc>
        <w:tc>
          <w:tcPr>
            <w:tcW w:type="dxa" w:w="71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950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950</w:t>
            </w:r>
          </w:p>
        </w:tc>
      </w:tr>
      <w:tr>
        <w:trPr>
          <w:trHeight w:hRule="exact" w:val="492"/>
        </w:trPr>
        <w:tc>
          <w:tcPr>
            <w:tcW w:type="dxa" w:w="12988"/>
            <w:gridSpan w:val="9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9230 </w:t>
            </w:r>
          </w:p>
        </w:tc>
      </w:tr>
      <w:tr>
        <w:trPr>
          <w:trHeight w:hRule="exact" w:val="496"/>
        </w:trPr>
        <w:tc>
          <w:tcPr>
            <w:tcW w:type="dxa" w:w="12988"/>
            <w:gridSpan w:val="9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6" w:after="0"/>
              <w:ind w:left="0" w:right="4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93726 </w:t>
            </w:r>
          </w:p>
        </w:tc>
      </w:tr>
      <w:tr>
        <w:trPr>
          <w:trHeight w:hRule="exact" w:val="716"/>
        </w:trPr>
        <w:tc>
          <w:tcPr>
            <w:tcW w:type="dxa" w:w="12988"/>
            <w:gridSpan w:val="9"/>
            <w:tcBorders>
              <w:top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56" w:after="0"/>
              <w:ind w:left="0" w:right="5144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РАБОТЫ</w:t>
            </w:r>
          </w:p>
        </w:tc>
        <w:tc>
          <w:tcPr>
            <w:tcW w:type="dxa" w:w="1442"/>
            <w:vMerge w:val="restart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04"/>
        </w:trPr>
        <w:tc>
          <w:tcPr>
            <w:tcW w:type="dxa" w:w="12988"/>
            <w:gridSpan w:val="9"/>
            <w:tcBorders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0" w:after="0"/>
              <w:ind w:left="0" w:right="353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ПРОКЛАДКА И ПОДКЛЮЧЕНИЕ</w:t>
            </w:r>
          </w:p>
        </w:tc>
        <w:tc>
          <w:tcPr>
            <w:tcW w:type="dxa" w:w="1682"/>
            <w:vMerge/>
            <w:tcBorders>
              <w:top w:sz="6.400000000000091" w:val="single" w:color="#EDEDED"/>
              <w:bottom w:sz="6.400000000000091" w:val="single" w:color="#EDEDED"/>
            </w:tcBorders>
          </w:tcPr>
          <w:p/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52"/>
            <w:gridSpan w:val="5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3х1,5 </w:t>
            </w:r>
          </w:p>
        </w:tc>
        <w:tc>
          <w:tcPr>
            <w:tcW w:type="dxa" w:w="80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1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245 </w:t>
            </w:r>
          </w:p>
        </w:tc>
        <w:tc>
          <w:tcPr>
            <w:tcW w:type="dxa" w:w="15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15925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252"/>
            <w:gridSpan w:val="5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3х2,5 </w:t>
            </w:r>
          </w:p>
        </w:tc>
        <w:tc>
          <w:tcPr>
            <w:tcW w:type="dxa" w:w="80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1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250 </w:t>
            </w:r>
          </w:p>
        </w:tc>
        <w:tc>
          <w:tcPr>
            <w:tcW w:type="dxa" w:w="15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17500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252"/>
            <w:gridSpan w:val="5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3х6 </w:t>
            </w:r>
          </w:p>
        </w:tc>
        <w:tc>
          <w:tcPr>
            <w:tcW w:type="dxa" w:w="80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1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800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252"/>
            <w:gridSpan w:val="5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провода ПуГВ, ШВВП, ПВС </w:t>
            </w:r>
          </w:p>
        </w:tc>
        <w:tc>
          <w:tcPr>
            <w:tcW w:type="dxa" w:w="80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1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5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55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1375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252"/>
            <w:gridSpan w:val="5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интернет кабеля (витая пара) </w:t>
            </w:r>
          </w:p>
        </w:tc>
        <w:tc>
          <w:tcPr>
            <w:tcW w:type="dxa" w:w="80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1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5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1300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252"/>
            <w:gridSpan w:val="5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и расключение коробки уравнивания потенциалов </w:t>
            </w:r>
          </w:p>
        </w:tc>
        <w:tc>
          <w:tcPr>
            <w:tcW w:type="dxa" w:w="80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520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252"/>
            <w:gridSpan w:val="5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подрозетника гипсом </w:t>
            </w:r>
          </w:p>
        </w:tc>
        <w:tc>
          <w:tcPr>
            <w:tcW w:type="dxa" w:w="80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57 </w:t>
            </w:r>
          </w:p>
        </w:tc>
        <w:tc>
          <w:tcPr>
            <w:tcW w:type="dxa" w:w="15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2280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252"/>
            <w:gridSpan w:val="5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кабель канала 25х16 </w:t>
            </w:r>
          </w:p>
        </w:tc>
        <w:tc>
          <w:tcPr>
            <w:tcW w:type="dxa" w:w="80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1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5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1320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9252"/>
            <w:gridSpan w:val="5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кабель канала 40х25 </w:t>
            </w:r>
          </w:p>
        </w:tc>
        <w:tc>
          <w:tcPr>
            <w:tcW w:type="dxa" w:w="806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18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80 </w:t>
            </w:r>
          </w:p>
        </w:tc>
        <w:tc>
          <w:tcPr>
            <w:tcW w:type="dxa" w:w="157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130 </w:t>
            </w:r>
          </w:p>
        </w:tc>
        <w:tc>
          <w:tcPr>
            <w:tcW w:type="dxa" w:w="144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10400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9252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кабель канала 60х40 </w:t>
            </w:r>
          </w:p>
        </w:tc>
        <w:tc>
          <w:tcPr>
            <w:tcW w:type="dxa" w:w="80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1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145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2030</w:t>
            </w:r>
          </w:p>
        </w:tc>
      </w:tr>
      <w:tr>
        <w:trPr>
          <w:trHeight w:hRule="exact" w:val="496"/>
        </w:trPr>
        <w:tc>
          <w:tcPr>
            <w:tcW w:type="dxa" w:w="12988"/>
            <w:gridSpan w:val="9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53450 </w:t>
            </w:r>
          </w:p>
        </w:tc>
      </w:tr>
      <w:tr>
        <w:trPr>
          <w:trHeight w:hRule="exact" w:val="494"/>
        </w:trPr>
        <w:tc>
          <w:tcPr>
            <w:tcW w:type="dxa" w:w="12988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355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ПОДГОТОВИТЕЛЬНЫЕ РАБОТЫ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6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52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Бурение отверстия для подрозетника в монолите/плите </w:t>
            </w:r>
          </w:p>
        </w:tc>
        <w:tc>
          <w:tcPr>
            <w:tcW w:type="dxa" w:w="80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57 </w:t>
            </w:r>
          </w:p>
        </w:tc>
        <w:tc>
          <w:tcPr>
            <w:tcW w:type="dxa" w:w="157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350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19950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252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штробы в монолите/плите </w:t>
            </w:r>
          </w:p>
        </w:tc>
        <w:tc>
          <w:tcPr>
            <w:tcW w:type="dxa" w:w="80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1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62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19840</w:t>
            </w:r>
          </w:p>
        </w:tc>
      </w:tr>
      <w:tr>
        <w:trPr>
          <w:trHeight w:hRule="exact" w:val="496"/>
        </w:trPr>
        <w:tc>
          <w:tcPr>
            <w:tcW w:type="dxa" w:w="12988"/>
            <w:gridSpan w:val="9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39790 </w:t>
            </w:r>
          </w:p>
        </w:tc>
      </w:tr>
      <w:tr>
        <w:trPr>
          <w:trHeight w:hRule="exact" w:val="494"/>
        </w:trPr>
        <w:tc>
          <w:tcPr>
            <w:tcW w:type="dxa" w:w="12988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908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СБОРКА, УСТАНОВКА, ПОДКЛЮЧЕНИЕ ЭЛЕКТРОЩИТА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6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52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накладного распределительного щита на 24 модуля </w:t>
            </w:r>
          </w:p>
        </w:tc>
        <w:tc>
          <w:tcPr>
            <w:tcW w:type="dxa" w:w="80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1280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1280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252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однополюсного автомата в распределительном щите </w:t>
            </w:r>
          </w:p>
        </w:tc>
        <w:tc>
          <w:tcPr>
            <w:tcW w:type="dxa" w:w="80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4350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252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автомата в распределительном щите </w:t>
            </w:r>
          </w:p>
        </w:tc>
        <w:tc>
          <w:tcPr>
            <w:tcW w:type="dxa" w:w="80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320</w:t>
            </w:r>
          </w:p>
        </w:tc>
      </w:tr>
      <w:tr>
        <w:trPr>
          <w:trHeight w:hRule="exact" w:val="734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252"/>
            <w:gridSpan w:val="5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202" w:right="34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дифавтомата, узо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 распределительном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щите </w:t>
            </w:r>
          </w:p>
        </w:tc>
        <w:tc>
          <w:tcPr>
            <w:tcW w:type="dxa" w:w="80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1560</w:t>
            </w:r>
          </w:p>
        </w:tc>
      </w:tr>
      <w:tr>
        <w:trPr>
          <w:trHeight w:hRule="exact" w:val="496"/>
        </w:trPr>
        <w:tc>
          <w:tcPr>
            <w:tcW w:type="dxa" w:w="12988"/>
            <w:gridSpan w:val="9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7510 </w:t>
            </w:r>
          </w:p>
        </w:tc>
      </w:tr>
      <w:tr>
        <w:trPr>
          <w:trHeight w:hRule="exact" w:val="494"/>
        </w:trPr>
        <w:tc>
          <w:tcPr>
            <w:tcW w:type="dxa" w:w="12988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2" w:after="0"/>
              <w:ind w:left="0" w:right="252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МОНТАЖ ЗАЗЕМЛЕНИЯ, УСТРОЙСТВО ВВОДА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6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252"/>
            <w:gridSpan w:val="5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ввода в квартиру </w:t>
            </w:r>
          </w:p>
        </w:tc>
        <w:tc>
          <w:tcPr>
            <w:tcW w:type="dxa" w:w="80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1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780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780</w:t>
            </w:r>
          </w:p>
        </w:tc>
      </w:tr>
      <w:tr>
        <w:trPr>
          <w:trHeight w:hRule="exact" w:val="494"/>
        </w:trPr>
        <w:tc>
          <w:tcPr>
            <w:tcW w:type="dxa" w:w="12988"/>
            <w:gridSpan w:val="9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780 </w:t>
            </w:r>
          </w:p>
        </w:tc>
      </w:tr>
      <w:tr>
        <w:trPr>
          <w:trHeight w:hRule="exact" w:val="496"/>
        </w:trPr>
        <w:tc>
          <w:tcPr>
            <w:tcW w:type="dxa" w:w="12988"/>
            <w:gridSpan w:val="9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288" w:right="0" w:firstLine="0"/>
              <w:jc w:val="lef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101530 </w:t>
            </w:r>
          </w:p>
        </w:tc>
      </w:tr>
      <w:tr>
        <w:trPr>
          <w:trHeight w:hRule="exact" w:val="1468"/>
        </w:trPr>
        <w:tc>
          <w:tcPr>
            <w:tcW w:type="dxa" w:w="2446"/>
            <w:gridSpan w:val="3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10" w:after="0"/>
              <w:ind w:left="226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Заказчик:</w:t>
            </w:r>
          </w:p>
        </w:tc>
        <w:tc>
          <w:tcPr>
            <w:tcW w:type="dxa" w:w="10542"/>
            <w:gridSpan w:val="6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10" w:after="0"/>
              <w:ind w:left="0" w:right="3910" w:firstLine="0"/>
              <w:jc w:val="righ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Подрядчик:</w:t>
            </w:r>
          </w:p>
        </w:tc>
        <w:tc>
          <w:tcPr>
            <w:tcW w:type="dxa" w:w="1442"/>
            <w:vMerge w:val="restart"/>
            <w:tcBorders>
              <w:top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668"/>
        </w:trPr>
        <w:tc>
          <w:tcPr>
            <w:tcW w:type="dxa" w:w="5398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08" w:after="0"/>
              <w:ind w:left="226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7590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08" w:after="0"/>
              <w:ind w:left="1592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1682"/>
            <w:vMerge/>
            <w:tcBorders>
              <w:top w:sz="5.600000000000364" w:val="single" w:color="#EDEDED"/>
            </w:tcBorders>
          </w:tcPr>
          <w:p/>
        </w:tc>
      </w:tr>
      <w:tr>
        <w:trPr>
          <w:trHeight w:hRule="exact" w:val="1036"/>
        </w:trPr>
        <w:tc>
          <w:tcPr>
            <w:tcW w:type="dxa" w:w="5226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8" w:after="0"/>
              <w:ind w:left="226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Иванов Е. Н.</w:t>
            </w:r>
          </w:p>
        </w:tc>
        <w:tc>
          <w:tcPr>
            <w:tcW w:type="dxa" w:w="7762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8" w:after="0"/>
              <w:ind w:left="1764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Сарычев О.В.</w:t>
            </w:r>
          </w:p>
        </w:tc>
        <w:tc>
          <w:tcPr>
            <w:tcW w:type="dxa" w:w="1682"/>
            <w:vMerge/>
            <w:tcBorders>
              <w:top w:sz="5.600000000000364" w:val="single" w:color="#EDEDED"/>
            </w:tcBorders>
          </w:tcPr>
          <w:p/>
        </w:tc>
      </w:tr>
      <w:tr>
        <w:trPr>
          <w:trHeight w:hRule="exact" w:val="2160"/>
        </w:trPr>
        <w:tc>
          <w:tcPr>
            <w:tcW w:type="dxa" w:w="12988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74" w:after="0"/>
              <w:ind w:left="0" w:right="5270" w:firstLine="0"/>
              <w:jc w:val="righ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М.П.</w:t>
            </w:r>
          </w:p>
        </w:tc>
        <w:tc>
          <w:tcPr>
            <w:tcW w:type="dxa" w:w="1682"/>
            <w:vMerge/>
            <w:tcBorders>
              <w:top w:sz="5.600000000000364" w:val="single" w:color="#EDEDED"/>
            </w:tcBorders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