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102"/>
        <w:gridCol w:w="2102"/>
        <w:gridCol w:w="2102"/>
        <w:gridCol w:w="2102"/>
        <w:gridCol w:w="2102"/>
        <w:gridCol w:w="2102"/>
        <w:gridCol w:w="2102"/>
        <w:gridCol w:w="2102"/>
      </w:tblGrid>
      <w:tr>
        <w:trPr>
          <w:trHeight w:hRule="exact" w:val="1710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10" w:after="0"/>
              <w:ind w:left="0" w:right="10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Приложение № 1 </w:t>
            </w:r>
          </w:p>
        </w:tc>
      </w:tr>
      <w:tr>
        <w:trPr>
          <w:trHeight w:hRule="exact" w:val="450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50" w:after="0"/>
              <w:ind w:left="0" w:right="10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к договору № ЭМ-1002-1/2022 от «10» февраля 2022 г. </w:t>
            </w:r>
          </w:p>
        </w:tc>
      </w:tr>
      <w:tr>
        <w:trPr>
          <w:trHeight w:hRule="exact" w:val="658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62" w:after="0"/>
              <w:ind w:left="279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СМЕТА НА ЭЛЕКТРОМОНТАЖНЫЕ РАБОТЫ И МАТЕРИАЛЫ</w:t>
            </w:r>
          </w:p>
        </w:tc>
      </w:tr>
      <w:tr>
        <w:trPr>
          <w:trHeight w:hRule="exact" w:val="1324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450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.999999999999943" w:type="dxa"/>
            </w:tblPr>
            <w:tblGrid>
              <w:gridCol w:w="2578"/>
              <w:gridCol w:w="2578"/>
              <w:gridCol w:w="2578"/>
              <w:gridCol w:w="2578"/>
              <w:gridCol w:w="2578"/>
              <w:gridCol w:w="2578"/>
            </w:tblGrid>
            <w:tr>
              <w:trPr>
                <w:trHeight w:hRule="exact" w:val="714"/>
              </w:trPr>
              <w:tc>
                <w:tcPr>
                  <w:tcW w:type="dxa" w:w="714"/>
                  <w:tcBorders>
                    <w:start w:sz="5.600000000000023" w:val="single" w:color="#AAAAAA"/>
                    <w:top w:sz="5.599999999999909" w:val="single" w:color="#878787"/>
                    <w:end w:sz="6.400000000000091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№</w:t>
                  </w:r>
                </w:p>
              </w:tc>
              <w:tc>
                <w:tcPr>
                  <w:tcW w:type="dxa" w:w="9110"/>
                  <w:tcBorders>
                    <w:start w:sz="6.400000000000091" w:val="single" w:color="#AAAAAA"/>
                    <w:top w:sz="5.599999999999909" w:val="single" w:color="#878787"/>
                    <w:end w:sz="5.599999999999454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Наименование </w:t>
                  </w:r>
                </w:p>
              </w:tc>
              <w:tc>
                <w:tcPr>
                  <w:tcW w:type="dxa" w:w="1016"/>
                  <w:tcBorders>
                    <w:start w:sz="5.599999999999454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Ед.изм. </w:t>
                  </w:r>
                </w:p>
              </w:tc>
              <w:tc>
                <w:tcPr>
                  <w:tcW w:type="dxa" w:w="720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4" w:after="0"/>
                    <w:ind w:left="126" w:right="128" w:firstLine="0"/>
                    <w:jc w:val="center"/>
                  </w:pPr>
                  <w:r>
                    <w:rPr>
                      <w:spacing w:val="-20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Кол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во </w:t>
                  </w:r>
                </w:p>
              </w:tc>
              <w:tc>
                <w:tcPr>
                  <w:tcW w:type="dxa" w:w="1418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Цена (руб.) </w:t>
                  </w:r>
                </w:p>
              </w:tc>
              <w:tc>
                <w:tcPr>
                  <w:tcW w:type="dxa" w:w="1438"/>
                  <w:tcBorders>
                    <w:start w:sz="6.400000000000546" w:val="single" w:color="#AAAAAA"/>
                    <w:top w:sz="5.599999999999909" w:val="single" w:color="#878787"/>
                    <w:end w:sz="6.39999999999963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4" w:after="0"/>
                    <w:ind w:left="164" w:right="166" w:firstLine="0"/>
                    <w:jc w:val="center"/>
                  </w:pPr>
                  <w:r>
                    <w:rPr>
                      <w:spacing w:val="-8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Стоимость 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(руб.)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582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2" w:after="0"/>
              <w:ind w:left="0" w:right="72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МАТЕРИАЛЫ</w:t>
            </w:r>
          </w:p>
        </w:tc>
      </w:tr>
      <w:tr>
        <w:trPr>
          <w:trHeight w:hRule="exact" w:val="506"/>
        </w:trPr>
        <w:tc>
          <w:tcPr>
            <w:tcW w:type="dxa" w:w="15470"/>
            <w:gridSpan w:val="8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649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КАБЕЛЬ И СОЕДИНЕНИЯ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8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3х1,5 ГОСТ </w:t>
            </w:r>
          </w:p>
        </w:tc>
        <w:tc>
          <w:tcPr>
            <w:tcW w:type="dxa" w:w="11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180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68 </w:t>
            </w:r>
          </w:p>
        </w:tc>
        <w:tc>
          <w:tcPr>
            <w:tcW w:type="dxa" w:w="2608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12240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8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3х2,5 ГОСТ </w:t>
            </w:r>
          </w:p>
        </w:tc>
        <w:tc>
          <w:tcPr>
            <w:tcW w:type="dxa" w:w="11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135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98 </w:t>
            </w:r>
          </w:p>
        </w:tc>
        <w:tc>
          <w:tcPr>
            <w:tcW w:type="dxa" w:w="2608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13230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8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3х6 ГОСТ </w:t>
            </w:r>
          </w:p>
        </w:tc>
        <w:tc>
          <w:tcPr>
            <w:tcW w:type="dxa" w:w="11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224 </w:t>
            </w:r>
          </w:p>
        </w:tc>
        <w:tc>
          <w:tcPr>
            <w:tcW w:type="dxa" w:w="2608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5600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8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интернет cat. 5e </w:t>
            </w:r>
          </w:p>
        </w:tc>
        <w:tc>
          <w:tcPr>
            <w:tcW w:type="dxa" w:w="11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2334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 </w:t>
            </w:r>
          </w:p>
        </w:tc>
        <w:tc>
          <w:tcPr>
            <w:tcW w:type="dxa" w:w="1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850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8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телевизионный SAT 703 </w:t>
            </w:r>
          </w:p>
        </w:tc>
        <w:tc>
          <w:tcPr>
            <w:tcW w:type="dxa" w:w="11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95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47 </w:t>
            </w:r>
          </w:p>
        </w:tc>
        <w:tc>
          <w:tcPr>
            <w:tcW w:type="dxa" w:w="2608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4465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88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Клемма WAGO 3 </w:t>
            </w:r>
          </w:p>
        </w:tc>
        <w:tc>
          <w:tcPr>
            <w:tcW w:type="dxa" w:w="11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30 </w:t>
            </w:r>
          </w:p>
        </w:tc>
        <w:tc>
          <w:tcPr>
            <w:tcW w:type="dxa" w:w="2334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17 </w:t>
            </w:r>
          </w:p>
        </w:tc>
        <w:tc>
          <w:tcPr>
            <w:tcW w:type="dxa" w:w="1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510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88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Клемма WAGO 5 </w:t>
            </w:r>
          </w:p>
        </w:tc>
        <w:tc>
          <w:tcPr>
            <w:tcW w:type="dxa" w:w="11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2334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28 </w:t>
            </w:r>
          </w:p>
        </w:tc>
        <w:tc>
          <w:tcPr>
            <w:tcW w:type="dxa" w:w="1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280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88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Гильза соединительная медная луженая </w:t>
            </w:r>
          </w:p>
        </w:tc>
        <w:tc>
          <w:tcPr>
            <w:tcW w:type="dxa" w:w="11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2334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 </w:t>
            </w:r>
          </w:p>
        </w:tc>
        <w:tc>
          <w:tcPr>
            <w:tcW w:type="dxa" w:w="1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110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5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gridSpan w:val="3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37285 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517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ЩИТЫ, АВТОМАТИКА И КОМПЛЕКТУЮЩИЕ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8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10А С SH201L </w:t>
            </w:r>
          </w:p>
        </w:tc>
        <w:tc>
          <w:tcPr>
            <w:tcW w:type="dxa" w:w="119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1240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8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16А С SH201L </w:t>
            </w:r>
          </w:p>
        </w:tc>
        <w:tc>
          <w:tcPr>
            <w:tcW w:type="dxa" w:w="119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2334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744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8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20А С SH201L </w:t>
            </w:r>
          </w:p>
        </w:tc>
        <w:tc>
          <w:tcPr>
            <w:tcW w:type="dxa" w:w="119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264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264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8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32А С SH201L </w:t>
            </w:r>
          </w:p>
        </w:tc>
        <w:tc>
          <w:tcPr>
            <w:tcW w:type="dxa" w:w="119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318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318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8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2п 50А С SH202L </w:t>
            </w:r>
          </w:p>
        </w:tc>
        <w:tc>
          <w:tcPr>
            <w:tcW w:type="dxa" w:w="119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1068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1068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88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УЗО ABB 2п 63А 100мА FH202 АС </w:t>
            </w:r>
          </w:p>
        </w:tc>
        <w:tc>
          <w:tcPr>
            <w:tcW w:type="dxa" w:w="119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4986 </w:t>
            </w:r>
          </w:p>
        </w:tc>
        <w:tc>
          <w:tcPr>
            <w:tcW w:type="dxa" w:w="2608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4986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88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Дифф. автомат ABB 1п+N 16A 30mA DSH201R </w:t>
            </w:r>
          </w:p>
        </w:tc>
        <w:tc>
          <w:tcPr>
            <w:tcW w:type="dxa" w:w="119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3476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3476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88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Шина соединительная (гребенка) </w:t>
            </w:r>
          </w:p>
        </w:tc>
        <w:tc>
          <w:tcPr>
            <w:tcW w:type="dxa" w:w="119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88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 распределительный (встраиваемый) 24 модуля ABB </w:t>
            </w:r>
          </w:p>
        </w:tc>
        <w:tc>
          <w:tcPr>
            <w:tcW w:type="dxa" w:w="119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4860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4860</w:t>
            </w:r>
          </w:p>
        </w:tc>
      </w:tr>
      <w:tr>
        <w:trPr>
          <w:trHeight w:hRule="exact" w:val="73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88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202" w:right="848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Комплектующие для монтажа щита </w:t>
            </w:r>
            <w:r>
              <w:rPr>
                <w:spacing w:val="-4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(клеммы, перемычки,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заглушки) </w:t>
            </w:r>
          </w:p>
        </w:tc>
        <w:tc>
          <w:tcPr>
            <w:tcW w:type="dxa" w:w="119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990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990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5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18286 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3610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ВСПОМОГАТЕЛЬНЫЕ МАТЕРИАЛЫ ДЛЯ МОНТАЖА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8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Подрозетник </w:t>
            </w:r>
          </w:p>
        </w:tc>
        <w:tc>
          <w:tcPr>
            <w:tcW w:type="dxa" w:w="119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33 </w:t>
            </w:r>
          </w:p>
        </w:tc>
        <w:tc>
          <w:tcPr>
            <w:tcW w:type="dxa" w:w="2334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396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8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Дюбель хомут / Клипса крепежная </w:t>
            </w:r>
          </w:p>
        </w:tc>
        <w:tc>
          <w:tcPr>
            <w:tcW w:type="dxa" w:w="119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уп.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144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206 </w:t>
            </w:r>
          </w:p>
        </w:tc>
        <w:tc>
          <w:tcPr>
            <w:tcW w:type="dxa" w:w="2608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1854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8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Труба гофрированная ПВХ Ø20мм </w:t>
            </w:r>
          </w:p>
        </w:tc>
        <w:tc>
          <w:tcPr>
            <w:tcW w:type="dxa" w:w="119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130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1820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8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Труба гофрированная ПНД Ø20мм </w:t>
            </w:r>
          </w:p>
        </w:tc>
        <w:tc>
          <w:tcPr>
            <w:tcW w:type="dxa" w:w="119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200 </w:t>
            </w:r>
          </w:p>
        </w:tc>
        <w:tc>
          <w:tcPr>
            <w:tcW w:type="dxa" w:w="144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19 </w:t>
            </w:r>
          </w:p>
        </w:tc>
        <w:tc>
          <w:tcPr>
            <w:tcW w:type="dxa" w:w="2608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3800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5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09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7870 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8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РАСХОДНЫЕ МАТЕРИАЛЫ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880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Диск для штробореза/болгарки </w:t>
            </w:r>
          </w:p>
        </w:tc>
        <w:tc>
          <w:tcPr>
            <w:tcW w:type="dxa" w:w="1198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42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1480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2960</w:t>
            </w:r>
          </w:p>
        </w:tc>
      </w:tr>
      <w:tr>
        <w:trPr>
          <w:trHeight w:hRule="exact" w:val="734"/>
        </w:trPr>
        <w:tc>
          <w:tcPr>
            <w:tcW w:type="dxa" w:w="6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88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202" w:right="712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Набор буров для высверливания подрозетников </w:t>
            </w:r>
            <w:r>
              <w:rPr>
                <w:spacing w:val="-8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/ Коронка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алмазная </w:t>
            </w:r>
          </w:p>
        </w:tc>
        <w:tc>
          <w:tcPr>
            <w:tcW w:type="dxa" w:w="11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0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3800 </w:t>
            </w:r>
          </w:p>
        </w:tc>
        <w:tc>
          <w:tcPr>
            <w:tcW w:type="dxa" w:w="2608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3800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88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Лампочка с патроном </w:t>
            </w:r>
          </w:p>
        </w:tc>
        <w:tc>
          <w:tcPr>
            <w:tcW w:type="dxa" w:w="11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2334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110 </w:t>
            </w:r>
          </w:p>
        </w:tc>
        <w:tc>
          <w:tcPr>
            <w:tcW w:type="dxa" w:w="1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770</w:t>
            </w:r>
          </w:p>
        </w:tc>
      </w:tr>
      <w:tr>
        <w:trPr>
          <w:trHeight w:hRule="exact" w:val="474"/>
        </w:trPr>
        <w:tc>
          <w:tcPr>
            <w:tcW w:type="dxa" w:w="6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88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Розетка временная </w:t>
            </w:r>
          </w:p>
        </w:tc>
        <w:tc>
          <w:tcPr>
            <w:tcW w:type="dxa" w:w="11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1568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60 </w:t>
            </w:r>
          </w:p>
        </w:tc>
        <w:tc>
          <w:tcPr>
            <w:tcW w:type="dxa" w:w="2482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240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11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1402"/>
        <w:gridCol w:w="1402"/>
        <w:gridCol w:w="1402"/>
        <w:gridCol w:w="1402"/>
        <w:gridCol w:w="1402"/>
        <w:gridCol w:w="1402"/>
        <w:gridCol w:w="1402"/>
        <w:gridCol w:w="1402"/>
        <w:gridCol w:w="1402"/>
        <w:gridCol w:w="1402"/>
        <w:gridCol w:w="1402"/>
        <w:gridCol w:w="1402"/>
      </w:tblGrid>
      <w:tr>
        <w:trPr>
          <w:trHeight w:hRule="exact" w:val="496"/>
        </w:trPr>
        <w:tc>
          <w:tcPr>
            <w:tcW w:type="dxa" w:w="722"/>
            <w:gridSpan w:val="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326"/>
            <w:gridSpan w:val="4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Респиратор 3M </w:t>
            </w:r>
          </w:p>
        </w:tc>
        <w:tc>
          <w:tcPr>
            <w:tcW w:type="dxa" w:w="63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gridSpan w:val="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568"/>
            <w:gridSpan w:val="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490 </w:t>
            </w:r>
          </w:p>
        </w:tc>
        <w:tc>
          <w:tcPr>
            <w:tcW w:type="dxa" w:w="144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1470</w:t>
            </w:r>
          </w:p>
        </w:tc>
      </w:tr>
      <w:tr>
        <w:trPr>
          <w:trHeight w:hRule="exact" w:val="492"/>
        </w:trPr>
        <w:tc>
          <w:tcPr>
            <w:tcW w:type="dxa" w:w="560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488"/>
            <w:gridSpan w:val="5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Мешок для мусора </w:t>
            </w:r>
          </w:p>
        </w:tc>
        <w:tc>
          <w:tcPr>
            <w:tcW w:type="dxa" w:w="63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gridSpan w:val="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1568"/>
            <w:gridSpan w:val="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44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160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488"/>
            <w:gridSpan w:val="5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Штукатурная смесь </w:t>
            </w:r>
          </w:p>
        </w:tc>
        <w:tc>
          <w:tcPr>
            <w:tcW w:type="dxa" w:w="63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gridSpan w:val="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8"/>
            <w:gridSpan w:val="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380 </w:t>
            </w:r>
          </w:p>
        </w:tc>
        <w:tc>
          <w:tcPr>
            <w:tcW w:type="dxa" w:w="144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380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9488"/>
            <w:gridSpan w:val="5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Прочие расходные материалы (саморезы, стяжки, крепеж) </w:t>
            </w:r>
          </w:p>
        </w:tc>
        <w:tc>
          <w:tcPr>
            <w:tcW w:type="dxa" w:w="774"/>
            <w:gridSpan w:val="2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уп. </w:t>
            </w:r>
          </w:p>
        </w:tc>
        <w:tc>
          <w:tcPr>
            <w:tcW w:type="dxa" w:w="722"/>
            <w:gridSpan w:val="2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4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760 </w:t>
            </w:r>
          </w:p>
        </w:tc>
        <w:tc>
          <w:tcPr>
            <w:tcW w:type="dxa" w:w="1442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760</w:t>
            </w:r>
          </w:p>
        </w:tc>
      </w:tr>
      <w:tr>
        <w:trPr>
          <w:trHeight w:hRule="exact" w:val="496"/>
        </w:trPr>
        <w:tc>
          <w:tcPr>
            <w:tcW w:type="dxa" w:w="12988"/>
            <w:gridSpan w:val="11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10540 </w:t>
            </w:r>
          </w:p>
        </w:tc>
      </w:tr>
      <w:tr>
        <w:trPr>
          <w:trHeight w:hRule="exact" w:val="492"/>
        </w:trPr>
        <w:tc>
          <w:tcPr>
            <w:tcW w:type="dxa" w:w="12988"/>
            <w:gridSpan w:val="11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МАТЕРИАЛЫ: </w:t>
            </w:r>
          </w:p>
        </w:tc>
        <w:tc>
          <w:tcPr>
            <w:tcW w:type="dxa" w:w="1442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48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73981 </w:t>
            </w:r>
          </w:p>
        </w:tc>
      </w:tr>
      <w:tr>
        <w:trPr>
          <w:trHeight w:hRule="exact" w:val="716"/>
        </w:trPr>
        <w:tc>
          <w:tcPr>
            <w:tcW w:type="dxa" w:w="12988"/>
            <w:gridSpan w:val="11"/>
            <w:tcBorders>
              <w:top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258" w:after="0"/>
              <w:ind w:left="0" w:right="5144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РАБОТЫ</w:t>
            </w:r>
          </w:p>
        </w:tc>
        <w:tc>
          <w:tcPr>
            <w:tcW w:type="dxa" w:w="1442"/>
            <w:vMerge w:val="restart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06"/>
        </w:trPr>
        <w:tc>
          <w:tcPr>
            <w:tcW w:type="dxa" w:w="12988"/>
            <w:gridSpan w:val="11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353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ПРОКЛАДКА И ПОДКЛЮЧЕНИЕ</w:t>
            </w:r>
          </w:p>
        </w:tc>
        <w:tc>
          <w:tcPr>
            <w:tcW w:type="dxa" w:w="1402"/>
            <w:vMerge/>
            <w:tcBorders>
              <w:top w:sz="5.599999999999909" w:val="single" w:color="#EDEDED"/>
              <w:bottom w:sz="5.599999999999909" w:val="single" w:color="#EDEDED"/>
            </w:tcBorders>
          </w:tcPr>
          <w:p/>
        </w:tc>
      </w:tr>
      <w:tr>
        <w:trPr>
          <w:trHeight w:hRule="exact" w:val="494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488"/>
            <w:gridSpan w:val="5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3х1,5 </w:t>
            </w:r>
          </w:p>
        </w:tc>
        <w:tc>
          <w:tcPr>
            <w:tcW w:type="dxa" w:w="63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0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180 </w:t>
            </w:r>
          </w:p>
        </w:tc>
        <w:tc>
          <w:tcPr>
            <w:tcW w:type="dxa" w:w="156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11700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488"/>
            <w:gridSpan w:val="5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3х2,5 </w:t>
            </w:r>
          </w:p>
        </w:tc>
        <w:tc>
          <w:tcPr>
            <w:tcW w:type="dxa" w:w="63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0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135 </w:t>
            </w:r>
          </w:p>
        </w:tc>
        <w:tc>
          <w:tcPr>
            <w:tcW w:type="dxa" w:w="1568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70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9450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488"/>
            <w:gridSpan w:val="5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3х6 </w:t>
            </w:r>
          </w:p>
        </w:tc>
        <w:tc>
          <w:tcPr>
            <w:tcW w:type="dxa" w:w="63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0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56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2000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488"/>
            <w:gridSpan w:val="5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интернет кабеля (витая пара) </w:t>
            </w:r>
          </w:p>
        </w:tc>
        <w:tc>
          <w:tcPr>
            <w:tcW w:type="dxa" w:w="63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0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568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1625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488"/>
            <w:gridSpan w:val="5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телевизионного кабеля </w:t>
            </w:r>
          </w:p>
        </w:tc>
        <w:tc>
          <w:tcPr>
            <w:tcW w:type="dxa" w:w="63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0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95 </w:t>
            </w:r>
          </w:p>
        </w:tc>
        <w:tc>
          <w:tcPr>
            <w:tcW w:type="dxa" w:w="156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6175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488"/>
            <w:gridSpan w:val="5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подрозетника гипсом </w:t>
            </w:r>
          </w:p>
        </w:tc>
        <w:tc>
          <w:tcPr>
            <w:tcW w:type="dxa" w:w="63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33 </w:t>
            </w:r>
          </w:p>
        </w:tc>
        <w:tc>
          <w:tcPr>
            <w:tcW w:type="dxa" w:w="1568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1320</w:t>
            </w:r>
          </w:p>
        </w:tc>
      </w:tr>
      <w:tr>
        <w:trPr>
          <w:trHeight w:hRule="exact" w:val="494"/>
        </w:trPr>
        <w:tc>
          <w:tcPr>
            <w:tcW w:type="dxa" w:w="12988"/>
            <w:gridSpan w:val="11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32270 </w:t>
            </w:r>
          </w:p>
        </w:tc>
      </w:tr>
      <w:tr>
        <w:trPr>
          <w:trHeight w:hRule="exact" w:val="496"/>
        </w:trPr>
        <w:tc>
          <w:tcPr>
            <w:tcW w:type="dxa" w:w="12988"/>
            <w:gridSpan w:val="11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355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ПОДГОТОВИТЕЛЬНЫЕ РАБОТЫ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488"/>
            <w:gridSpan w:val="5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Бурение отверстия для подрозетника </w:t>
            </w:r>
          </w:p>
        </w:tc>
        <w:tc>
          <w:tcPr>
            <w:tcW w:type="dxa" w:w="63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33 </w:t>
            </w:r>
          </w:p>
        </w:tc>
        <w:tc>
          <w:tcPr>
            <w:tcW w:type="dxa" w:w="156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320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10560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488"/>
            <w:gridSpan w:val="5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Затяжка кабеля в гофру </w:t>
            </w:r>
          </w:p>
        </w:tc>
        <w:tc>
          <w:tcPr>
            <w:tcW w:type="dxa" w:w="632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0"/>
            <w:gridSpan w:val="2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330 </w:t>
            </w:r>
          </w:p>
        </w:tc>
        <w:tc>
          <w:tcPr>
            <w:tcW w:type="dxa" w:w="1568"/>
            <w:gridSpan w:val="2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442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8250</w:t>
            </w:r>
          </w:p>
        </w:tc>
      </w:tr>
      <w:tr>
        <w:trPr>
          <w:trHeight w:hRule="exact" w:val="734"/>
        </w:trPr>
        <w:tc>
          <w:tcPr>
            <w:tcW w:type="dxa" w:w="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488"/>
            <w:gridSpan w:val="5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282" w:right="87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Сверление отверстия для фиксации </w:t>
            </w:r>
            <w:r>
              <w:rPr>
                <w:spacing w:val="-3.4782608695652173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кабеля/гофры/трубы под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дюбель хомут/клипсу/крепежную скобу </w:t>
            </w:r>
          </w:p>
        </w:tc>
        <w:tc>
          <w:tcPr>
            <w:tcW w:type="dxa" w:w="63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900 </w:t>
            </w:r>
          </w:p>
        </w:tc>
        <w:tc>
          <w:tcPr>
            <w:tcW w:type="dxa" w:w="1568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6300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488"/>
            <w:gridSpan w:val="5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штробы </w:t>
            </w:r>
          </w:p>
        </w:tc>
        <w:tc>
          <w:tcPr>
            <w:tcW w:type="dxa" w:w="63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0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 </w:t>
            </w:r>
          </w:p>
        </w:tc>
        <w:tc>
          <w:tcPr>
            <w:tcW w:type="dxa" w:w="1568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290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9860</w:t>
            </w:r>
          </w:p>
        </w:tc>
      </w:tr>
      <w:tr>
        <w:trPr>
          <w:trHeight w:hRule="exact" w:val="494"/>
        </w:trPr>
        <w:tc>
          <w:tcPr>
            <w:tcW w:type="dxa" w:w="12988"/>
            <w:gridSpan w:val="11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34970 </w:t>
            </w:r>
          </w:p>
        </w:tc>
      </w:tr>
      <w:tr>
        <w:trPr>
          <w:trHeight w:hRule="exact" w:val="496"/>
        </w:trPr>
        <w:tc>
          <w:tcPr>
            <w:tcW w:type="dxa" w:w="12988"/>
            <w:gridSpan w:val="11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908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СБОРКА, УСТАНОВКА, ПОДКЛЮЧЕНИЕ ЭЛЕКТРОЩИТА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734"/>
        </w:trPr>
        <w:tc>
          <w:tcPr>
            <w:tcW w:type="dxa" w:w="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488"/>
            <w:gridSpan w:val="5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282" w:right="18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в нише </w:t>
            </w:r>
            <w:r>
              <w:rPr>
                <w:spacing w:val="-2.4242424242424243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встраиваемого распределительного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щита на 24 модуля </w:t>
            </w:r>
          </w:p>
        </w:tc>
        <w:tc>
          <w:tcPr>
            <w:tcW w:type="dxa" w:w="63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8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990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990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488"/>
            <w:gridSpan w:val="5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однополюсного автомата в распределительном щите </w:t>
            </w:r>
          </w:p>
        </w:tc>
        <w:tc>
          <w:tcPr>
            <w:tcW w:type="dxa" w:w="63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568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290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2900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488"/>
            <w:gridSpan w:val="5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двухполюсного автомата в распределительном щите </w:t>
            </w:r>
          </w:p>
        </w:tc>
        <w:tc>
          <w:tcPr>
            <w:tcW w:type="dxa" w:w="63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8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320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320</w:t>
            </w:r>
          </w:p>
        </w:tc>
      </w:tr>
      <w:tr>
        <w:trPr>
          <w:trHeight w:hRule="exact" w:val="736"/>
        </w:trPr>
        <w:tc>
          <w:tcPr>
            <w:tcW w:type="dxa" w:w="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488"/>
            <w:gridSpan w:val="5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282" w:right="496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двухполюсного дифавтомата, узо </w:t>
            </w:r>
            <w:r>
              <w:rPr>
                <w:spacing w:val="-4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 распределительном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щите </w:t>
            </w:r>
          </w:p>
        </w:tc>
        <w:tc>
          <w:tcPr>
            <w:tcW w:type="dxa" w:w="63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568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520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1040</w:t>
            </w:r>
          </w:p>
        </w:tc>
      </w:tr>
      <w:tr>
        <w:trPr>
          <w:trHeight w:hRule="exact" w:val="494"/>
        </w:trPr>
        <w:tc>
          <w:tcPr>
            <w:tcW w:type="dxa" w:w="12988"/>
            <w:gridSpan w:val="11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5250 </w:t>
            </w:r>
          </w:p>
        </w:tc>
      </w:tr>
      <w:tr>
        <w:trPr>
          <w:trHeight w:hRule="exact" w:val="496"/>
        </w:trPr>
        <w:tc>
          <w:tcPr>
            <w:tcW w:type="dxa" w:w="12988"/>
            <w:gridSpan w:val="11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РАБОТЫ: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48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72490 </w:t>
            </w:r>
          </w:p>
        </w:tc>
      </w:tr>
      <w:tr>
        <w:trPr>
          <w:trHeight w:hRule="exact" w:val="494"/>
        </w:trPr>
        <w:tc>
          <w:tcPr>
            <w:tcW w:type="dxa" w:w="12988"/>
            <w:gridSpan w:val="11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FF8700"/>
                <w:sz w:val="30"/>
              </w:rPr>
              <w:t xml:space="preserve">СКИДКА 10 %: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FF8700"/>
                <w:sz w:val="30"/>
              </w:rPr>
              <w:t>7249</w:t>
            </w:r>
          </w:p>
        </w:tc>
      </w:tr>
      <w:tr>
        <w:trPr>
          <w:trHeight w:hRule="exact" w:val="496"/>
        </w:trPr>
        <w:tc>
          <w:tcPr>
            <w:tcW w:type="dxa" w:w="12988"/>
            <w:gridSpan w:val="11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24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РАБОТЫ со СКИДКОЙ: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24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>65241</w:t>
            </w:r>
          </w:p>
        </w:tc>
      </w:tr>
      <w:tr>
        <w:trPr>
          <w:trHeight w:hRule="exact" w:val="1468"/>
        </w:trPr>
        <w:tc>
          <w:tcPr>
            <w:tcW w:type="dxa" w:w="2446"/>
            <w:gridSpan w:val="3"/>
            <w:tcBorders>
              <w:top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10" w:after="0"/>
              <w:ind w:left="226" w:right="0" w:firstLine="0"/>
              <w:jc w:val="left"/>
            </w:pPr>
            <w:r>
              <w:rPr>
                <w:w w:val="98.68421052631578"/>
                <w:rFonts w:ascii="Roboto" w:hAnsi="Roboto" w:eastAsia="Roboto"/>
                <w:b/>
                <w:i w:val="0"/>
                <w:color w:val="000000"/>
                <w:sz w:val="38"/>
              </w:rPr>
              <w:t>Заказчик:</w:t>
            </w:r>
          </w:p>
        </w:tc>
        <w:tc>
          <w:tcPr>
            <w:tcW w:type="dxa" w:w="10542"/>
            <w:gridSpan w:val="8"/>
            <w:tcBorders>
              <w:top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10" w:after="0"/>
              <w:ind w:left="0" w:right="3910" w:firstLine="0"/>
              <w:jc w:val="right"/>
            </w:pPr>
            <w:r>
              <w:rPr>
                <w:w w:val="98.68421052631578"/>
                <w:rFonts w:ascii="Roboto" w:hAnsi="Roboto" w:eastAsia="Roboto"/>
                <w:b/>
                <w:i w:val="0"/>
                <w:color w:val="000000"/>
                <w:sz w:val="38"/>
              </w:rPr>
              <w:t>Подрядчик:</w:t>
            </w:r>
          </w:p>
        </w:tc>
        <w:tc>
          <w:tcPr>
            <w:tcW w:type="dxa" w:w="1442"/>
            <w:vMerge w:val="restart"/>
            <w:tcBorders>
              <w:top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668"/>
        </w:trPr>
        <w:tc>
          <w:tcPr>
            <w:tcW w:type="dxa" w:w="5398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08" w:after="0"/>
              <w:ind w:left="226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_______________________ </w:t>
            </w:r>
          </w:p>
        </w:tc>
        <w:tc>
          <w:tcPr>
            <w:tcW w:type="dxa" w:w="7590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08" w:after="0"/>
              <w:ind w:left="1592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_______________________ </w:t>
            </w:r>
          </w:p>
        </w:tc>
        <w:tc>
          <w:tcPr>
            <w:tcW w:type="dxa" w:w="1402"/>
            <w:vMerge/>
            <w:tcBorders>
              <w:top w:sz="5.600000000000364" w:val="single" w:color="#EDEDED"/>
            </w:tcBorders>
          </w:tcPr>
          <w:p/>
        </w:tc>
      </w:tr>
      <w:tr>
        <w:trPr>
          <w:trHeight w:hRule="exact" w:val="1036"/>
        </w:trPr>
        <w:tc>
          <w:tcPr>
            <w:tcW w:type="dxa" w:w="5226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8" w:after="0"/>
              <w:ind w:left="226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Гранин Н. В.</w:t>
            </w:r>
          </w:p>
        </w:tc>
        <w:tc>
          <w:tcPr>
            <w:tcW w:type="dxa" w:w="7762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8" w:after="0"/>
              <w:ind w:left="1764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Сарычев О.В.</w:t>
            </w:r>
          </w:p>
        </w:tc>
        <w:tc>
          <w:tcPr>
            <w:tcW w:type="dxa" w:w="1402"/>
            <w:vMerge/>
            <w:tcBorders>
              <w:top w:sz="5.600000000000364" w:val="single" w:color="#EDEDED"/>
            </w:tcBorders>
          </w:tcPr>
          <w:p/>
        </w:tc>
      </w:tr>
      <w:tr>
        <w:trPr>
          <w:trHeight w:hRule="exact" w:val="3660"/>
        </w:trPr>
        <w:tc>
          <w:tcPr>
            <w:tcW w:type="dxa" w:w="12988"/>
            <w:gridSpan w:val="11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74" w:after="0"/>
              <w:ind w:left="0" w:right="5270" w:firstLine="0"/>
              <w:jc w:val="righ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М.П.</w:t>
            </w:r>
          </w:p>
        </w:tc>
        <w:tc>
          <w:tcPr>
            <w:tcW w:type="dxa" w:w="1402"/>
            <w:vMerge/>
            <w:tcBorders>
              <w:top w:sz="5.600000000000364" w:val="single" w:color="#EDEDED"/>
            </w:tcBorders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6820" w:h="23800"/>
      <w:pgMar w:top="0" w:right="0" w:bottom="0" w:left="0" w:header="720" w:footer="720" w:gutter="0"/>
      <w:cols w:space="720" w:num="1" w:equalWidth="0">
        <w:col w:w="16820" w:space="0"/>
        <w:col w:w="168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