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7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79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71100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84000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5х4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315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9450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5х6 ГОСТ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469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18760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бронированный ВБШвнг(А)-ls 3х2,5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131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1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1715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1х6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45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3420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</w:t>
            </w:r>
          </w:p>
        </w:tc>
      </w:tr>
      <w:tr>
        <w:trPr>
          <w:trHeight w:hRule="exact" w:val="496"/>
        </w:trPr>
        <w:tc>
          <w:tcPr>
            <w:tcW w:type="dxa" w:w="12866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213065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6944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5704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1056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1796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20А С SH203L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869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869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25А С SH203L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909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909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17157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52140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напряжения РН-106 однофазное 63А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2910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8730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освещенности (фотореле) ABB T-1 с датчиком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6783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13566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2040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36 модулей ABB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7460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14920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72 модуля ABB Mistral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18100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18100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60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Шкаф мультимедийный в нишу с дверью </w:t>
            </w:r>
            <w:r>
              <w:rPr>
                <w:spacing w:val="-4.44444444444444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 вентиляционными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отверстиями и DIN-рейкой ABB UK (3 ряда)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3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124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36/48/54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2900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 </w:t>
            </w:r>
          </w:p>
        </w:tc>
        <w:tc>
          <w:tcPr>
            <w:tcW w:type="dxa" w:w="914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124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60/72/96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774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2150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2150</w:t>
            </w:r>
          </w:p>
        </w:tc>
      </w:tr>
      <w:tr>
        <w:trPr>
          <w:trHeight w:hRule="exact" w:val="494"/>
        </w:trPr>
        <w:tc>
          <w:tcPr>
            <w:tcW w:type="dxa" w:w="128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148981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6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7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7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42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60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2868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Ø20 для монтажного пистолета </w:t>
            </w:r>
          </w:p>
        </w:tc>
        <w:tc>
          <w:tcPr>
            <w:tcW w:type="dxa" w:w="898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6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54 </w:t>
            </w:r>
          </w:p>
        </w:tc>
        <w:tc>
          <w:tcPr>
            <w:tcW w:type="dxa" w:w="1560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414 </w:t>
            </w:r>
          </w:p>
        </w:tc>
        <w:tc>
          <w:tcPr>
            <w:tcW w:type="dxa" w:w="143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22356</w:t>
            </w:r>
          </w:p>
        </w:tc>
      </w:tr>
      <w:tr>
        <w:trPr>
          <w:trHeight w:hRule="exact" w:val="492"/>
        </w:trPr>
        <w:tc>
          <w:tcPr>
            <w:tcW w:type="dxa" w:w="71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Ø25 для монтажного пистолета </w:t>
            </w:r>
          </w:p>
        </w:tc>
        <w:tc>
          <w:tcPr>
            <w:tcW w:type="dxa" w:w="89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590 </w:t>
            </w:r>
          </w:p>
        </w:tc>
        <w:tc>
          <w:tcPr>
            <w:tcW w:type="dxa" w:w="14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1180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крепежная перфорированная </w:t>
            </w:r>
          </w:p>
        </w:tc>
        <w:tc>
          <w:tcPr>
            <w:tcW w:type="dxa" w:w="89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6250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89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1965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22400</w:t>
            </w:r>
          </w:p>
        </w:tc>
      </w:tr>
      <w:tr>
        <w:trPr>
          <w:trHeight w:hRule="exact" w:val="492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Ø25мм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59119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8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ЗАЗЕМЛЕНИЕ И ВВОД</w:t>
            </w:r>
          </w:p>
        </w:tc>
        <w:tc>
          <w:tcPr>
            <w:tcW w:type="dxa" w:w="898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10095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 заземления CN – 6 (6 метров, 16 мм, 4 х 1500 мм) </w:t>
            </w:r>
          </w:p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10095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контура заземления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11045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7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  <w:tc>
          <w:tcPr>
            <w:tcW w:type="dxa" w:w="898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5920</w:t>
            </w:r>
          </w:p>
        </w:tc>
      </w:tr>
      <w:tr>
        <w:trPr>
          <w:trHeight w:hRule="exact" w:val="736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8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Лопатка для перфоратора </w:t>
            </w:r>
          </w:p>
        </w:tc>
        <w:tc>
          <w:tcPr>
            <w:tcW w:type="dxa" w:w="8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1460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2920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Баллон газовый для монтажного пистолета </w:t>
            </w:r>
          </w:p>
        </w:tc>
        <w:tc>
          <w:tcPr>
            <w:tcW w:type="dxa" w:w="89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Гвоздь для монтажного пистолета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898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60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89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6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2280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4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89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140 </w:t>
            </w:r>
          </w:p>
        </w:tc>
        <w:tc>
          <w:tcPr>
            <w:tcW w:type="dxa" w:w="143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30090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0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462300 </w:t>
            </w:r>
          </w:p>
        </w:tc>
      </w:tr>
      <w:tr>
        <w:trPr>
          <w:trHeight w:hRule="exact" w:val="714"/>
        </w:trPr>
        <w:tc>
          <w:tcPr>
            <w:tcW w:type="dxa" w:w="716"/>
            <w:vMerge w:val="restart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6" w:after="0"/>
              <w:ind w:left="0" w:right="181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898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560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vMerge w:val="restart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2803"/>
            <w:vMerge/>
            <w:tcBorders>
              <w:top w:sz="6.399999999999636" w:val="single" w:color="#EDEDED"/>
              <w:bottom w:sz="5.600000000000364" w:val="single" w:color="#EDEDED"/>
            </w:tcBorders>
          </w:tcPr>
          <w:p/>
        </w:tc>
        <w:tc>
          <w:tcPr>
            <w:tcW w:type="dxa" w:w="8944"/>
            <w:tcBorders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2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5.600000000000364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58500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5х4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2550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5х6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92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бронированного кабеля ВБШвнг(А)-ls 3х2,5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88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5775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32500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9560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3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177365 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22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898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560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57360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42500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43700</w:t>
            </w:r>
          </w:p>
        </w:tc>
      </w:tr>
      <w:tr>
        <w:trPr>
          <w:trHeight w:hRule="exact" w:val="716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18" w:right="48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36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</w:t>
            </w:r>
          </w:p>
        </w:tc>
        <w:tc>
          <w:tcPr>
            <w:tcW w:type="dxa" w:w="89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7480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736"/>
        </w:trPr>
        <w:tc>
          <w:tcPr>
            <w:tcW w:type="dxa" w:w="714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64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69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72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5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6620 </w:t>
            </w:r>
          </w:p>
        </w:tc>
        <w:tc>
          <w:tcPr>
            <w:tcW w:type="dxa" w:w="144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6620</w:t>
            </w:r>
          </w:p>
        </w:tc>
      </w:tr>
      <w:tr>
        <w:trPr>
          <w:trHeight w:hRule="exact" w:val="732"/>
        </w:trPr>
        <w:tc>
          <w:tcPr>
            <w:tcW w:type="dxa" w:w="556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2"/>
            <w:gridSpan w:val="4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32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установки слаботочного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</w:t>
            </w:r>
          </w:p>
        </w:tc>
        <w:tc>
          <w:tcPr>
            <w:tcW w:type="dxa" w:w="65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3450 </w:t>
            </w:r>
          </w:p>
        </w:tc>
        <w:tc>
          <w:tcPr>
            <w:tcW w:type="dxa" w:w="144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3450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3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161110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1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8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36 модулей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732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8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72 модуля </w:t>
            </w:r>
          </w:p>
        </w:tc>
        <w:tc>
          <w:tcPr>
            <w:tcW w:type="dxa" w:w="65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2490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встраиваемого слаботочного щита </w:t>
            </w:r>
          </w:p>
        </w:tc>
        <w:tc>
          <w:tcPr>
            <w:tcW w:type="dxa" w:w="65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5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15950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33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5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73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62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65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1740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65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фотореле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38810 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252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заземления </w:t>
            </w:r>
          </w:p>
        </w:tc>
        <w:tc>
          <w:tcPr>
            <w:tcW w:type="dxa" w:w="65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9500 </w:t>
            </w:r>
          </w:p>
        </w:tc>
        <w:tc>
          <w:tcPr>
            <w:tcW w:type="dxa" w:w="144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9500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9500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9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ПРОЧЕЕ</w:t>
            </w:r>
          </w:p>
        </w:tc>
        <w:tc>
          <w:tcPr>
            <w:tcW w:type="dxa" w:w="144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83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Обогрев строительного объекта с использованием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газовой /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дизельной тепловой пушки с учетом топлива </w:t>
            </w:r>
          </w:p>
        </w:tc>
        <w:tc>
          <w:tcPr>
            <w:tcW w:type="dxa" w:w="65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дн. </w:t>
            </w:r>
          </w:p>
        </w:tc>
        <w:tc>
          <w:tcPr>
            <w:tcW w:type="dxa" w:w="9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2570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35980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35980 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2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2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422765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5 %: </w:t>
            </w:r>
          </w:p>
        </w:tc>
        <w:tc>
          <w:tcPr>
            <w:tcW w:type="dxa" w:w="144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21138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284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401627</w:t>
            </w:r>
          </w:p>
        </w:tc>
      </w:tr>
      <w:tr>
        <w:trPr>
          <w:trHeight w:hRule="exact" w:val="1468"/>
        </w:trPr>
        <w:tc>
          <w:tcPr>
            <w:tcW w:type="dxa" w:w="3526"/>
            <w:gridSpan w:val="3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9464"/>
            <w:gridSpan w:val="5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0" w:right="3912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0"/>
            <w:vMerge w:val="restart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70"/>
        </w:trPr>
        <w:tc>
          <w:tcPr>
            <w:tcW w:type="dxa" w:w="539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2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1034"/>
        </w:trPr>
        <w:tc>
          <w:tcPr>
            <w:tcW w:type="dxa" w:w="3526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9464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0" w:right="386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6396"/>
        </w:trPr>
        <w:tc>
          <w:tcPr>
            <w:tcW w:type="dxa" w:w="1299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6" w:after="0"/>
              <w:ind w:left="0" w:right="5272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