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171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102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8160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1410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31050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992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32А С SH201L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636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10428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24 модуля ABB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слаботочный (встраиваемый) ABB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17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12/18/24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модулей (клеммы,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перемычки, заглушки)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29904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393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1442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7059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6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2960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202" w:right="125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6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8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7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6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248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496"/>
        </w:trPr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62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7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62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62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2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62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8110 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76123 </w:t>
            </w:r>
          </w:p>
        </w:tc>
      </w:tr>
      <w:tr>
        <w:trPr>
          <w:trHeight w:hRule="exact" w:val="716"/>
        </w:trPr>
        <w:tc>
          <w:tcPr>
            <w:tcW w:type="dxa" w:w="722"/>
            <w:vMerge w:val="restart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8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2803"/>
            <w:vMerge/>
            <w:tcBorders>
              <w:top w:sz="5.599999999999909" w:val="single" w:color="#EDEDED"/>
              <w:bottom w:sz="5.599999999999909" w:val="single" w:color="#EDEDED"/>
            </w:tcBorders>
          </w:tcPr>
          <w:p/>
        </w:tc>
        <w:tc>
          <w:tcPr>
            <w:tcW w:type="dxa" w:w="12266"/>
            <w:gridSpan w:val="4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2803"/>
            <w:vMerge/>
            <w:tcBorders>
              <w:top w:sz="5.599999999999909" w:val="single" w:color="#EDEDED"/>
              <w:bottom w:sz="5.599999999999909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10500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1480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26350 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кирпиче/блоке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9620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270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6750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0" w:right="8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кирпиче/блоке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6250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86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24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модуля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</w:t>
            </w:r>
          </w:p>
        </w:tc>
      </w:tr>
      <w:tr>
        <w:trPr>
          <w:trHeight w:hRule="exact" w:val="73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49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установки слаботочного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32420 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622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1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</w:t>
            </w:r>
            <w:r>
              <w:rPr>
                <w:spacing w:val="-2.424242424242424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встраиваемого распределительного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на 24 модуля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встраиваемого слаботочного щита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2610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49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2080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6990 </w:t>
            </w:r>
          </w:p>
        </w:tc>
      </w:tr>
      <w:tr>
        <w:trPr>
          <w:trHeight w:hRule="exact" w:val="47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65760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60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788.0" w:type="dxa"/>
      </w:tblPr>
      <w:tblGrid>
        <w:gridCol w:w="8410"/>
        <w:gridCol w:w="8410"/>
      </w:tblGrid>
      <w:tr>
        <w:trPr>
          <w:trHeight w:hRule="exact" w:val="1248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788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1592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</w:tr>
      <w:tr>
        <w:trPr>
          <w:trHeight w:hRule="exact" w:val="670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</w:tr>
      <w:tr>
        <w:trPr>
          <w:trHeight w:hRule="exact" w:val="1036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</w:tr>
    </w:tbl>
    <w:p>
      <w:pPr>
        <w:autoSpaceDN w:val="0"/>
        <w:autoSpaceDE w:val="0"/>
        <w:widowControl/>
        <w:spacing w:line="235" w:lineRule="auto" w:before="574" w:after="0"/>
        <w:ind w:left="0" w:right="7752" w:firstLine="0"/>
        <w:jc w:val="right"/>
      </w:pPr>
      <w:r>
        <w:rPr>
          <w:w w:val="101.47058823529412"/>
          <w:rFonts w:ascii="Roboto" w:hAnsi="Roboto" w:eastAsia="Roboto"/>
          <w:b w:val="0"/>
          <w:i w:val="0"/>
          <w:color w:val="000000"/>
          <w:sz w:val="34"/>
        </w:rPr>
        <w:t>М.П.</w:t>
      </w: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