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7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26520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45080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5х2,5 ГОСТ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2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84150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1984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2976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2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898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25А С SH203L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909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5719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13904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напряжения РН-106 однофазное 63А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2910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8730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60 модулей ABB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10490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10490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106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60/72/96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2150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2150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48440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Ø20 для монтажного пистолета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414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10350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2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800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15200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31276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9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5920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198" w:right="80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9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Баллон газовый для монтажного пистолета </w:t>
            </w:r>
          </w:p>
        </w:tc>
        <w:tc>
          <w:tcPr>
            <w:tcW w:type="dxa" w:w="9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496"/>
        </w:trPr>
        <w:tc>
          <w:tcPr>
            <w:tcW w:type="dxa" w:w="55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Монтажная лента текстильная 50 м </w:t>
            </w:r>
          </w:p>
        </w:tc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896 </w:t>
            </w:r>
          </w:p>
        </w:tc>
        <w:tc>
          <w:tcPr>
            <w:tcW w:type="dxa" w:w="143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896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Гвоздь для монтажного пистолета </w:t>
            </w:r>
          </w:p>
        </w:tc>
        <w:tc>
          <w:tcPr>
            <w:tcW w:type="dxa" w:w="71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2500 </w:t>
            </w:r>
          </w:p>
        </w:tc>
        <w:tc>
          <w:tcPr>
            <w:tcW w:type="dxa" w:w="1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71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3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17526 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181392 </w:t>
            </w:r>
          </w:p>
        </w:tc>
      </w:tr>
      <w:tr>
        <w:trPr>
          <w:trHeight w:hRule="exact" w:val="714"/>
        </w:trPr>
        <w:tc>
          <w:tcPr>
            <w:tcW w:type="dxa" w:w="12994"/>
            <w:gridSpan w:val="8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6" w:after="0"/>
              <w:ind w:left="0" w:right="5150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3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12994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869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25350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32200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205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13325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84945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35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39600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26250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26550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Разметка подрозетников / штробы по лазерному уровню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96400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1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82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60 модулей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2100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73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56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16980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198325 </w:t>
            </w:r>
          </w:p>
        </w:tc>
      </w:tr>
      <w:tr>
        <w:trPr>
          <w:trHeight w:hRule="exact" w:val="1468"/>
        </w:trPr>
        <w:tc>
          <w:tcPr>
            <w:tcW w:type="dxa" w:w="2444"/>
            <w:gridSpan w:val="2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50"/>
            <w:gridSpan w:val="6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12" w:after="0"/>
              <w:ind w:left="0" w:right="3916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36"/>
            <w:vMerge w:val="restart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776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2176"/>
        </w:trPr>
        <w:tc>
          <w:tcPr>
            <w:tcW w:type="dxa" w:w="12994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6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