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N w:val="0"/>
        <w:autoSpaceDE w:val="0"/>
        <w:widowControl/>
        <w:spacing w:line="0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1350.0" w:type="dxa"/>
      </w:tblPr>
      <w:tblGrid>
        <w:gridCol w:w="2403"/>
        <w:gridCol w:w="2403"/>
        <w:gridCol w:w="2403"/>
        <w:gridCol w:w="2403"/>
        <w:gridCol w:w="2403"/>
        <w:gridCol w:w="2403"/>
        <w:gridCol w:w="2403"/>
      </w:tblGrid>
      <w:tr>
        <w:trPr>
          <w:trHeight w:hRule="exact" w:val="2366"/>
        </w:trPr>
        <w:tc>
          <w:tcPr>
            <w:tcW w:type="dxa" w:w="5098"/>
            <w:gridSpan w:val="2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1260" w:after="0"/>
              <w:ind w:left="0" w:right="0" w:firstLine="0"/>
              <w:jc w:val="left"/>
            </w:pPr>
            <w:r>
              <w:drawing>
                <wp:inline xmlns:a="http://schemas.openxmlformats.org/drawingml/2006/main" xmlns:pic="http://schemas.openxmlformats.org/drawingml/2006/picture">
                  <wp:extent cx="3048000" cy="54356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54356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0372"/>
            <w:gridSpan w:val="5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tabs>
                <w:tab w:pos="7088" w:val="left"/>
              </w:tabs>
              <w:autoSpaceDE w:val="0"/>
              <w:widowControl/>
              <w:spacing w:line="266" w:lineRule="auto" w:before="1310" w:after="0"/>
              <w:ind w:left="2908" w:right="970" w:firstLine="0"/>
              <w:jc w:val="left"/>
            </w:pPr>
            <w:r>
              <w:tab/>
            </w:r>
            <w:r>
              <w:rPr>
                <w:rFonts w:ascii="Roboto" w:hAnsi="Roboto" w:eastAsia="Roboto"/>
                <w:b w:val="0"/>
                <w:i w:val="0"/>
                <w:color w:val="333333"/>
                <w:sz w:val="30"/>
              </w:rPr>
              <w:t xml:space="preserve">Приложение № </w:t>
            </w:r>
            <w:r>
              <w:rPr>
                <w:rFonts w:ascii="Roboto" w:hAnsi="Roboto" w:eastAsia="Roboto"/>
                <w:b w:val="0"/>
                <w:i w:val="0"/>
                <w:color w:val="333333"/>
                <w:sz w:val="30"/>
              </w:rPr>
              <w:t xml:space="preserve">к договору № ____/2022 от </w:t>
            </w:r>
            <w:r>
              <w:rPr>
                <w:spacing w:val="-3.8095238095238093"/>
                <w:rFonts w:ascii="Roboto" w:hAnsi="Roboto" w:eastAsia="Roboto"/>
                <w:b w:val="0"/>
                <w:i w:val="0"/>
                <w:color w:val="333333"/>
                <w:sz w:val="30"/>
              </w:rPr>
              <w:t xml:space="preserve">"___"________2022 г. </w:t>
            </w:r>
          </w:p>
        </w:tc>
      </w:tr>
      <w:tr>
        <w:trPr>
          <w:trHeight w:hRule="exact" w:val="520"/>
        </w:trPr>
        <w:tc>
          <w:tcPr>
            <w:tcW w:type="dxa" w:w="9212"/>
            <w:gridSpan w:val="3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250" w:after="0"/>
              <w:ind w:left="0" w:right="104" w:firstLine="0"/>
              <w:jc w:val="right"/>
            </w:pPr>
            <w:r>
              <w:rPr>
                <w:w w:val="102.27272727272727"/>
                <w:rFonts w:ascii="Roboto" w:hAnsi="Roboto" w:eastAsia="Roboto"/>
                <w:b w:val="0"/>
                <w:i w:val="0"/>
                <w:color w:val="444444"/>
                <w:sz w:val="22"/>
              </w:rPr>
              <w:t xml:space="preserve">ЗАКАЗЧИК: </w:t>
            </w:r>
          </w:p>
        </w:tc>
        <w:tc>
          <w:tcPr>
            <w:tcW w:type="dxa" w:w="6258"/>
            <w:gridSpan w:val="4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250" w:after="0"/>
              <w:ind w:left="104" w:right="0" w:firstLine="0"/>
              <w:jc w:val="left"/>
            </w:pPr>
            <w:r>
              <w:rPr>
                <w:w w:val="102.27272727272727"/>
                <w:rFonts w:ascii="Roboto" w:hAnsi="Roboto" w:eastAsia="Roboto"/>
                <w:b w:val="0"/>
                <w:i w:val="0"/>
                <w:color w:val="000000"/>
                <w:sz w:val="22"/>
              </w:rPr>
              <w:t>Ирина</w:t>
            </w:r>
          </w:p>
        </w:tc>
      </w:tr>
      <w:tr>
        <w:trPr>
          <w:trHeight w:hRule="exact" w:val="344"/>
        </w:trPr>
        <w:tc>
          <w:tcPr>
            <w:tcW w:type="dxa" w:w="5098"/>
            <w:gridSpan w:val="2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" w:after="0"/>
              <w:ind w:left="69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СМЕТА НА ВОЗВЕДЕНИЕ / </w:t>
            </w:r>
          </w:p>
        </w:tc>
        <w:tc>
          <w:tcPr>
            <w:tcW w:type="dxa" w:w="4114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8" w:after="0"/>
              <w:ind w:left="0" w:right="394" w:firstLine="0"/>
              <w:jc w:val="right"/>
            </w:pPr>
            <w:r>
              <w:rPr>
                <w:w w:val="102.27272727272727"/>
                <w:rFonts w:ascii="Roboto" w:hAnsi="Roboto" w:eastAsia="Roboto"/>
                <w:b w:val="0"/>
                <w:i w:val="0"/>
                <w:color w:val="444444"/>
                <w:sz w:val="22"/>
              </w:rPr>
              <w:t xml:space="preserve">ОБЪЕКТ: </w:t>
            </w:r>
          </w:p>
        </w:tc>
        <w:tc>
          <w:tcPr>
            <w:tcW w:type="dxa" w:w="6258"/>
            <w:gridSpan w:val="4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8" w:after="0"/>
              <w:ind w:left="104" w:right="0" w:firstLine="0"/>
              <w:jc w:val="left"/>
            </w:pPr>
            <w:r>
              <w:rPr>
                <w:w w:val="102.27272727272727"/>
                <w:rFonts w:ascii="Roboto" w:hAnsi="Roboto" w:eastAsia="Roboto"/>
                <w:b w:val="0"/>
                <w:i w:val="0"/>
                <w:color w:val="000000"/>
                <w:sz w:val="22"/>
              </w:rPr>
              <w:t>МСК / КВ / 34м2 / ЖК Лесная отрада / 1К</w:t>
            </w:r>
          </w:p>
        </w:tc>
      </w:tr>
      <w:tr>
        <w:trPr>
          <w:trHeight w:hRule="exact" w:val="342"/>
        </w:trPr>
        <w:tc>
          <w:tcPr>
            <w:tcW w:type="dxa" w:w="5098"/>
            <w:gridSpan w:val="2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4" w:after="0"/>
              <w:ind w:left="35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ДЕМОНТАЖ МЕЖКОМНАТНЫХ </w:t>
            </w:r>
          </w:p>
        </w:tc>
        <w:tc>
          <w:tcPr>
            <w:tcW w:type="dxa" w:w="10372"/>
            <w:gridSpan w:val="5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2" w:after="0"/>
              <w:ind w:left="0" w:right="6792" w:firstLine="0"/>
              <w:jc w:val="right"/>
            </w:pPr>
            <w:r>
              <w:rPr>
                <w:w w:val="102.27272727272727"/>
                <w:rFonts w:ascii="Roboto" w:hAnsi="Roboto" w:eastAsia="Roboto"/>
                <w:b w:val="0"/>
                <w:i w:val="0"/>
                <w:color w:val="444444"/>
                <w:sz w:val="22"/>
              </w:rPr>
              <w:t>АДРЕС:</w:t>
            </w:r>
          </w:p>
        </w:tc>
      </w:tr>
      <w:tr>
        <w:trPr>
          <w:trHeight w:hRule="exact" w:val="500"/>
        </w:trPr>
        <w:tc>
          <w:tcPr>
            <w:tcW w:type="dxa" w:w="15470"/>
            <w:gridSpan w:val="7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4" w:after="0"/>
              <w:ind w:left="143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ПЕРЕГОРОДОК </w:t>
            </w:r>
          </w:p>
        </w:tc>
      </w:tr>
      <w:tr>
        <w:trPr>
          <w:trHeight w:hRule="exact" w:val="1174"/>
        </w:trPr>
        <w:tc>
          <w:tcPr>
            <w:tcW w:type="dxa" w:w="15470"/>
            <w:gridSpan w:val="7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98" w:lineRule="exact" w:before="0" w:after="0"/>
              <w:ind w:left="0" w:right="0"/>
            </w:pPr>
          </w:p>
          <w:tbl>
            <w:tblPr>
              <w:tblW w:type="auto" w:w="0"/>
              <w:tblLayout w:type="fixed"/>
              <w:tblLook w:firstColumn="1" w:firstRow="1" w:lastColumn="0" w:lastRow="0" w:noHBand="0" w:noVBand="1" w:val="04A0"/>
              <w:tblInd w:w="5.999999999999943" w:type="dxa"/>
            </w:tblPr>
            <w:tblGrid>
              <w:gridCol w:w="2578"/>
              <w:gridCol w:w="2578"/>
              <w:gridCol w:w="2578"/>
              <w:gridCol w:w="2578"/>
              <w:gridCol w:w="2578"/>
              <w:gridCol w:w="2578"/>
            </w:tblGrid>
            <w:tr>
              <w:trPr>
                <w:trHeight w:hRule="exact" w:val="716"/>
              </w:trPr>
              <w:tc>
                <w:tcPr>
                  <w:tcW w:type="dxa" w:w="714"/>
                  <w:tcBorders>
                    <w:start w:sz="5.600000000000023" w:val="single" w:color="#AAAAAA"/>
                    <w:top w:sz="5.600000000000136" w:val="single" w:color="#878787"/>
                    <w:end w:sz="6.400000000000091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35" w:lineRule="auto" w:before="118" w:after="0"/>
                    <w:ind w:left="0" w:right="0" w:firstLine="0"/>
                    <w:jc w:val="center"/>
                  </w:pP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>№</w:t>
                  </w:r>
                </w:p>
              </w:tc>
              <w:tc>
                <w:tcPr>
                  <w:tcW w:type="dxa" w:w="9110"/>
                  <w:tcBorders>
                    <w:start w:sz="6.400000000000091" w:val="single" w:color="#AAAAAA"/>
                    <w:top w:sz="5.600000000000136" w:val="single" w:color="#878787"/>
                    <w:end w:sz="5.599999999999454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35" w:lineRule="auto" w:before="118" w:after="0"/>
                    <w:ind w:left="0" w:right="0" w:firstLine="0"/>
                    <w:jc w:val="center"/>
                  </w:pP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 xml:space="preserve">Наименование </w:t>
                  </w:r>
                </w:p>
              </w:tc>
              <w:tc>
                <w:tcPr>
                  <w:tcW w:type="dxa" w:w="1016"/>
                  <w:tcBorders>
                    <w:start w:sz="5.599999999999454" w:val="single" w:color="#AAAAAA"/>
                    <w:top w:sz="5.600000000000136" w:val="single" w:color="#878787"/>
                    <w:end w:sz="6.400000000000546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35" w:lineRule="auto" w:before="118" w:after="0"/>
                    <w:ind w:left="0" w:right="0" w:firstLine="0"/>
                    <w:jc w:val="center"/>
                  </w:pP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 xml:space="preserve">Ед.изм. </w:t>
                  </w:r>
                </w:p>
              </w:tc>
              <w:tc>
                <w:tcPr>
                  <w:tcW w:type="dxa" w:w="720"/>
                  <w:tcBorders>
                    <w:start w:sz="6.400000000000546" w:val="single" w:color="#AAAAAA"/>
                    <w:top w:sz="5.600000000000136" w:val="single" w:color="#878787"/>
                    <w:end w:sz="6.400000000000546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5" w:lineRule="auto" w:before="118" w:after="0"/>
                    <w:ind w:left="126" w:right="128" w:firstLine="0"/>
                    <w:jc w:val="center"/>
                  </w:pPr>
                  <w:r>
                    <w:rPr>
                      <w:spacing w:val="-20.0"/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>Кол</w:t>
                  </w: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 xml:space="preserve">во </w:t>
                  </w:r>
                </w:p>
              </w:tc>
              <w:tc>
                <w:tcPr>
                  <w:tcW w:type="dxa" w:w="1418"/>
                  <w:tcBorders>
                    <w:start w:sz="6.400000000000546" w:val="single" w:color="#AAAAAA"/>
                    <w:top w:sz="5.600000000000136" w:val="single" w:color="#878787"/>
                    <w:end w:sz="6.400000000000546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35" w:lineRule="auto" w:before="118" w:after="0"/>
                    <w:ind w:left="0" w:right="0" w:firstLine="0"/>
                    <w:jc w:val="center"/>
                  </w:pP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 xml:space="preserve">Цена (руб.) </w:t>
                  </w:r>
                </w:p>
              </w:tc>
              <w:tc>
                <w:tcPr>
                  <w:tcW w:type="dxa" w:w="1438"/>
                  <w:tcBorders>
                    <w:start w:sz="6.400000000000546" w:val="single" w:color="#AAAAAA"/>
                    <w:top w:sz="5.600000000000136" w:val="single" w:color="#878787"/>
                    <w:end w:sz="6.399999999999636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5" w:lineRule="auto" w:before="118" w:after="0"/>
                    <w:ind w:left="164" w:right="166" w:firstLine="0"/>
                    <w:jc w:val="center"/>
                  </w:pPr>
                  <w:r>
                    <w:rPr>
                      <w:spacing w:val="-8.0"/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 xml:space="preserve">Стоимость </w:t>
                  </w: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>(руб.)</w:t>
                  </w:r>
                </w:p>
              </w:tc>
            </w:tr>
          </w:tbl>
          <w:p>
            <w:pPr>
              <w:autoSpaceDN w:val="0"/>
              <w:autoSpaceDE w:val="0"/>
              <w:widowControl/>
              <w:spacing w:line="14" w:lineRule="exact" w:before="0" w:after="0"/>
              <w:ind w:left="0" w:right="0"/>
            </w:pPr>
          </w:p>
        </w:tc>
      </w:tr>
      <w:tr>
        <w:trPr>
          <w:trHeight w:hRule="exact" w:val="582"/>
        </w:trPr>
        <w:tc>
          <w:tcPr>
            <w:tcW w:type="dxa" w:w="15470"/>
            <w:gridSpan w:val="7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132" w:after="0"/>
              <w:ind w:left="0" w:right="7266" w:firstLine="0"/>
              <w:jc w:val="right"/>
            </w:pPr>
            <w:r>
              <w:rPr>
                <w:w w:val="98.4375"/>
                <w:rFonts w:ascii="Roboto" w:hAnsi="Roboto" w:eastAsia="Roboto"/>
                <w:b/>
                <w:i w:val="0"/>
                <w:color w:val="000000"/>
                <w:sz w:val="32"/>
              </w:rPr>
              <w:t>МАТЕРИАЛЫ</w:t>
            </w:r>
          </w:p>
        </w:tc>
      </w:tr>
      <w:tr>
        <w:trPr>
          <w:trHeight w:hRule="exact" w:val="504"/>
        </w:trPr>
        <w:tc>
          <w:tcPr>
            <w:tcW w:type="dxa" w:w="15470"/>
            <w:gridSpan w:val="7"/>
            <w:tcBorders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82" w:after="0"/>
              <w:ind w:left="0" w:right="6462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ОСНОВНЫЕ МАТЕРИАЛЫ</w:t>
            </w:r>
          </w:p>
        </w:tc>
      </w:tr>
      <w:tr>
        <w:trPr>
          <w:trHeight w:hRule="exact" w:val="496"/>
        </w:trPr>
        <w:tc>
          <w:tcPr>
            <w:tcW w:type="dxa" w:w="556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8656"/>
            <w:gridSpan w:val="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8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Блок газобетонный D500 600х250х100 Bonolit </w:t>
            </w:r>
          </w:p>
        </w:tc>
        <w:tc>
          <w:tcPr>
            <w:tcW w:type="dxa" w:w="166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9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56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center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134 </w:t>
            </w:r>
          </w:p>
        </w:tc>
        <w:tc>
          <w:tcPr>
            <w:tcW w:type="dxa" w:w="143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164 </w:t>
            </w:r>
          </w:p>
        </w:tc>
        <w:tc>
          <w:tcPr>
            <w:tcW w:type="dxa" w:w="260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63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21976</w:t>
            </w:r>
          </w:p>
        </w:tc>
      </w:tr>
      <w:tr>
        <w:trPr>
          <w:trHeight w:hRule="exact" w:val="494"/>
        </w:trPr>
        <w:tc>
          <w:tcPr>
            <w:tcW w:type="dxa" w:w="556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454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Клей Юнис Плюс </w:t>
            </w:r>
          </w:p>
        </w:tc>
        <w:tc>
          <w:tcPr>
            <w:tcW w:type="dxa" w:w="5776"/>
            <w:gridSpan w:val="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9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56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143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411 </w:t>
            </w:r>
          </w:p>
        </w:tc>
        <w:tc>
          <w:tcPr>
            <w:tcW w:type="dxa" w:w="260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1233</w:t>
            </w:r>
          </w:p>
        </w:tc>
      </w:tr>
      <w:tr>
        <w:trPr>
          <w:trHeight w:hRule="exact" w:val="496"/>
        </w:trPr>
        <w:tc>
          <w:tcPr>
            <w:tcW w:type="dxa" w:w="12870"/>
            <w:gridSpan w:val="6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260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6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>23209</w:t>
            </w:r>
          </w:p>
        </w:tc>
      </w:tr>
      <w:tr>
        <w:trPr>
          <w:trHeight w:hRule="exact" w:val="494"/>
        </w:trPr>
        <w:tc>
          <w:tcPr>
            <w:tcW w:type="dxa" w:w="15470"/>
            <w:gridSpan w:val="7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3394" w:right="0" w:firstLine="0"/>
              <w:jc w:val="lef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ВСПОМОГАТЕЛЬНЫЕ МАТЕРИАЛЫ ДЛЯ ВОЗВЕДЕНИЯ</w:t>
            </w:r>
          </w:p>
        </w:tc>
      </w:tr>
      <w:tr>
        <w:trPr>
          <w:trHeight w:hRule="exact" w:val="496"/>
        </w:trPr>
        <w:tc>
          <w:tcPr>
            <w:tcW w:type="dxa" w:w="556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454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center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Пена Markoﬂex для пистолета </w:t>
            </w:r>
          </w:p>
        </w:tc>
        <w:tc>
          <w:tcPr>
            <w:tcW w:type="dxa" w:w="5776"/>
            <w:gridSpan w:val="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9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56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3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428 </w:t>
            </w:r>
          </w:p>
        </w:tc>
        <w:tc>
          <w:tcPr>
            <w:tcW w:type="dxa" w:w="260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428</w:t>
            </w:r>
          </w:p>
        </w:tc>
      </w:tr>
      <w:tr>
        <w:trPr>
          <w:trHeight w:hRule="exact" w:val="494"/>
        </w:trPr>
        <w:tc>
          <w:tcPr>
            <w:tcW w:type="dxa" w:w="556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454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Арматура рифленая </w:t>
            </w:r>
          </w:p>
        </w:tc>
        <w:tc>
          <w:tcPr>
            <w:tcW w:type="dxa" w:w="5776"/>
            <w:gridSpan w:val="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9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56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143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144 </w:t>
            </w:r>
          </w:p>
        </w:tc>
        <w:tc>
          <w:tcPr>
            <w:tcW w:type="dxa" w:w="260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432</w:t>
            </w:r>
          </w:p>
        </w:tc>
      </w:tr>
      <w:tr>
        <w:trPr>
          <w:trHeight w:hRule="exact" w:val="496"/>
        </w:trPr>
        <w:tc>
          <w:tcPr>
            <w:tcW w:type="dxa" w:w="556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454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8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Подвес прямой </w:t>
            </w:r>
          </w:p>
        </w:tc>
        <w:tc>
          <w:tcPr>
            <w:tcW w:type="dxa" w:w="5776"/>
            <w:gridSpan w:val="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9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56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19 </w:t>
            </w:r>
          </w:p>
        </w:tc>
        <w:tc>
          <w:tcPr>
            <w:tcW w:type="dxa" w:w="143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24 </w:t>
            </w:r>
          </w:p>
        </w:tc>
        <w:tc>
          <w:tcPr>
            <w:tcW w:type="dxa" w:w="260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456</w:t>
            </w:r>
          </w:p>
        </w:tc>
      </w:tr>
      <w:tr>
        <w:trPr>
          <w:trHeight w:hRule="exact" w:val="494"/>
        </w:trPr>
        <w:tc>
          <w:tcPr>
            <w:tcW w:type="dxa" w:w="12870"/>
            <w:gridSpan w:val="6"/>
            <w:tcBorders>
              <w:top w:sz="6.400000000000091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2600"/>
            <w:tcBorders>
              <w:top w:sz="6.400000000000091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>1316</w:t>
            </w:r>
          </w:p>
        </w:tc>
      </w:tr>
      <w:tr>
        <w:trPr>
          <w:trHeight w:hRule="exact" w:val="496"/>
        </w:trPr>
        <w:tc>
          <w:tcPr>
            <w:tcW w:type="dxa" w:w="15470"/>
            <w:gridSpan w:val="7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6342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СТРОИТЕЛЬНЫЕ УСЛОВИЯ</w:t>
            </w:r>
          </w:p>
        </w:tc>
      </w:tr>
      <w:tr>
        <w:trPr>
          <w:trHeight w:hRule="exact" w:val="494"/>
        </w:trPr>
        <w:tc>
          <w:tcPr>
            <w:tcW w:type="dxa" w:w="55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454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Унитаз строительный </w:t>
            </w:r>
          </w:p>
        </w:tc>
        <w:tc>
          <w:tcPr>
            <w:tcW w:type="dxa" w:w="5776"/>
            <w:gridSpan w:val="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9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56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3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1600 </w:t>
            </w:r>
          </w:p>
        </w:tc>
        <w:tc>
          <w:tcPr>
            <w:tcW w:type="dxa" w:w="260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1600</w:t>
            </w:r>
          </w:p>
        </w:tc>
      </w:tr>
      <w:tr>
        <w:trPr>
          <w:trHeight w:hRule="exact" w:val="496"/>
        </w:trPr>
        <w:tc>
          <w:tcPr>
            <w:tcW w:type="dxa" w:w="55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454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8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Гибкий шланг 2м </w:t>
            </w:r>
          </w:p>
        </w:tc>
        <w:tc>
          <w:tcPr>
            <w:tcW w:type="dxa" w:w="5776"/>
            <w:gridSpan w:val="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9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56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3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340 </w:t>
            </w:r>
          </w:p>
        </w:tc>
        <w:tc>
          <w:tcPr>
            <w:tcW w:type="dxa" w:w="260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340</w:t>
            </w:r>
          </w:p>
        </w:tc>
      </w:tr>
      <w:tr>
        <w:trPr>
          <w:trHeight w:hRule="exact" w:val="494"/>
        </w:trPr>
        <w:tc>
          <w:tcPr>
            <w:tcW w:type="dxa" w:w="55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454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Гофра 100мм </w:t>
            </w:r>
          </w:p>
        </w:tc>
        <w:tc>
          <w:tcPr>
            <w:tcW w:type="dxa" w:w="5776"/>
            <w:gridSpan w:val="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9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56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3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480 </w:t>
            </w:r>
          </w:p>
        </w:tc>
        <w:tc>
          <w:tcPr>
            <w:tcW w:type="dxa" w:w="260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480</w:t>
            </w:r>
          </w:p>
        </w:tc>
      </w:tr>
      <w:tr>
        <w:trPr>
          <w:trHeight w:hRule="exact" w:val="496"/>
        </w:trPr>
        <w:tc>
          <w:tcPr>
            <w:tcW w:type="dxa" w:w="55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454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8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Кабель, патрон, лампочка </w:t>
            </w:r>
          </w:p>
        </w:tc>
        <w:tc>
          <w:tcPr>
            <w:tcW w:type="dxa" w:w="5776"/>
            <w:gridSpan w:val="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5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к-т </w:t>
            </w:r>
          </w:p>
        </w:tc>
        <w:tc>
          <w:tcPr>
            <w:tcW w:type="dxa" w:w="56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3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1100 </w:t>
            </w:r>
          </w:p>
        </w:tc>
        <w:tc>
          <w:tcPr>
            <w:tcW w:type="dxa" w:w="260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1100</w:t>
            </w:r>
          </w:p>
        </w:tc>
      </w:tr>
      <w:tr>
        <w:trPr>
          <w:trHeight w:hRule="exact" w:val="494"/>
        </w:trPr>
        <w:tc>
          <w:tcPr>
            <w:tcW w:type="dxa" w:w="12870"/>
            <w:gridSpan w:val="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260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>3520</w:t>
            </w:r>
          </w:p>
        </w:tc>
      </w:tr>
      <w:tr>
        <w:trPr>
          <w:trHeight w:hRule="exact" w:val="496"/>
        </w:trPr>
        <w:tc>
          <w:tcPr>
            <w:tcW w:type="dxa" w:w="15470"/>
            <w:gridSpan w:val="7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6382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РАСХОДНЫЕ МАТЕРИАЛЫ</w:t>
            </w:r>
          </w:p>
        </w:tc>
      </w:tr>
      <w:tr>
        <w:trPr>
          <w:trHeight w:hRule="exact" w:val="494"/>
        </w:trPr>
        <w:tc>
          <w:tcPr>
            <w:tcW w:type="dxa" w:w="55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454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center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Буры, сверла, дюбель гвозди </w:t>
            </w:r>
          </w:p>
        </w:tc>
        <w:tc>
          <w:tcPr>
            <w:tcW w:type="dxa" w:w="5776"/>
            <w:gridSpan w:val="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5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к-т </w:t>
            </w:r>
          </w:p>
        </w:tc>
        <w:tc>
          <w:tcPr>
            <w:tcW w:type="dxa" w:w="56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3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690 </w:t>
            </w:r>
          </w:p>
        </w:tc>
        <w:tc>
          <w:tcPr>
            <w:tcW w:type="dxa" w:w="260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690</w:t>
            </w:r>
          </w:p>
        </w:tc>
      </w:tr>
      <w:tr>
        <w:trPr>
          <w:trHeight w:hRule="exact" w:val="496"/>
        </w:trPr>
        <w:tc>
          <w:tcPr>
            <w:tcW w:type="dxa" w:w="55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454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8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Грунтовка по металлу </w:t>
            </w:r>
          </w:p>
        </w:tc>
        <w:tc>
          <w:tcPr>
            <w:tcW w:type="dxa" w:w="5776"/>
            <w:gridSpan w:val="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9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56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3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420 </w:t>
            </w:r>
          </w:p>
        </w:tc>
        <w:tc>
          <w:tcPr>
            <w:tcW w:type="dxa" w:w="260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420</w:t>
            </w:r>
          </w:p>
        </w:tc>
      </w:tr>
      <w:tr>
        <w:trPr>
          <w:trHeight w:hRule="exact" w:val="494"/>
        </w:trPr>
        <w:tc>
          <w:tcPr>
            <w:tcW w:type="dxa" w:w="55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454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Правило 2,5 м </w:t>
            </w:r>
          </w:p>
        </w:tc>
        <w:tc>
          <w:tcPr>
            <w:tcW w:type="dxa" w:w="5776"/>
            <w:gridSpan w:val="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9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56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3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560 </w:t>
            </w:r>
          </w:p>
        </w:tc>
        <w:tc>
          <w:tcPr>
            <w:tcW w:type="dxa" w:w="260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560</w:t>
            </w:r>
          </w:p>
        </w:tc>
      </w:tr>
      <w:tr>
        <w:trPr>
          <w:trHeight w:hRule="exact" w:val="496"/>
        </w:trPr>
        <w:tc>
          <w:tcPr>
            <w:tcW w:type="dxa" w:w="55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454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8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Шпатель 100 мм </w:t>
            </w:r>
          </w:p>
        </w:tc>
        <w:tc>
          <w:tcPr>
            <w:tcW w:type="dxa" w:w="5776"/>
            <w:gridSpan w:val="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9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56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143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180 </w:t>
            </w:r>
          </w:p>
        </w:tc>
        <w:tc>
          <w:tcPr>
            <w:tcW w:type="dxa" w:w="260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360</w:t>
            </w:r>
          </w:p>
        </w:tc>
      </w:tr>
      <w:tr>
        <w:trPr>
          <w:trHeight w:hRule="exact" w:val="494"/>
        </w:trPr>
        <w:tc>
          <w:tcPr>
            <w:tcW w:type="dxa" w:w="55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 </w:t>
            </w:r>
          </w:p>
        </w:tc>
        <w:tc>
          <w:tcPr>
            <w:tcW w:type="dxa" w:w="454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Мешок для мусора </w:t>
            </w:r>
          </w:p>
        </w:tc>
        <w:tc>
          <w:tcPr>
            <w:tcW w:type="dxa" w:w="5776"/>
            <w:gridSpan w:val="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9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56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20 </w:t>
            </w:r>
          </w:p>
        </w:tc>
        <w:tc>
          <w:tcPr>
            <w:tcW w:type="dxa" w:w="143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20 </w:t>
            </w:r>
          </w:p>
        </w:tc>
        <w:tc>
          <w:tcPr>
            <w:tcW w:type="dxa" w:w="260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400</w:t>
            </w:r>
          </w:p>
        </w:tc>
      </w:tr>
      <w:tr>
        <w:trPr>
          <w:trHeight w:hRule="exact" w:val="496"/>
        </w:trPr>
        <w:tc>
          <w:tcPr>
            <w:tcW w:type="dxa" w:w="55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 </w:t>
            </w:r>
          </w:p>
        </w:tc>
        <w:tc>
          <w:tcPr>
            <w:tcW w:type="dxa" w:w="454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8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Ведро 20л </w:t>
            </w:r>
          </w:p>
        </w:tc>
        <w:tc>
          <w:tcPr>
            <w:tcW w:type="dxa" w:w="5776"/>
            <w:gridSpan w:val="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9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56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143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170 </w:t>
            </w:r>
          </w:p>
        </w:tc>
        <w:tc>
          <w:tcPr>
            <w:tcW w:type="dxa" w:w="260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340</w:t>
            </w:r>
          </w:p>
        </w:tc>
      </w:tr>
      <w:tr>
        <w:trPr>
          <w:trHeight w:hRule="exact" w:val="494"/>
        </w:trPr>
        <w:tc>
          <w:tcPr>
            <w:tcW w:type="dxa" w:w="12870"/>
            <w:gridSpan w:val="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260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>2770</w:t>
            </w:r>
          </w:p>
        </w:tc>
      </w:tr>
      <w:tr>
        <w:trPr>
          <w:trHeight w:hRule="exact" w:val="496"/>
        </w:trPr>
        <w:tc>
          <w:tcPr>
            <w:tcW w:type="dxa" w:w="12870"/>
            <w:gridSpan w:val="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4" w:firstLine="0"/>
              <w:jc w:val="right"/>
            </w:pPr>
            <w:r>
              <w:rPr>
                <w:rFonts w:ascii="Roboto" w:hAnsi="Roboto" w:eastAsia="Roboto"/>
                <w:b/>
                <w:i w:val="0"/>
                <w:color w:val="000000"/>
                <w:sz w:val="30"/>
              </w:rPr>
              <w:t xml:space="preserve">ИТОГО МАТЕРИАЛЫ: </w:t>
            </w:r>
          </w:p>
        </w:tc>
        <w:tc>
          <w:tcPr>
            <w:tcW w:type="dxa" w:w="260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578" w:right="0" w:firstLine="0"/>
              <w:jc w:val="left"/>
            </w:pPr>
            <w:r>
              <w:rPr>
                <w:rFonts w:ascii="Roboto" w:hAnsi="Roboto" w:eastAsia="Roboto"/>
                <w:b/>
                <w:i w:val="0"/>
                <w:color w:val="000000"/>
                <w:sz w:val="30"/>
              </w:rPr>
              <w:t>30815</w:t>
            </w:r>
          </w:p>
        </w:tc>
      </w:tr>
      <w:tr>
        <w:trPr>
          <w:trHeight w:hRule="exact" w:val="716"/>
        </w:trPr>
        <w:tc>
          <w:tcPr>
            <w:tcW w:type="dxa" w:w="15470"/>
            <w:gridSpan w:val="7"/>
            <w:tcBorders>
              <w:top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256" w:after="0"/>
              <w:ind w:left="0" w:right="7666" w:firstLine="0"/>
              <w:jc w:val="right"/>
            </w:pPr>
            <w:r>
              <w:rPr>
                <w:w w:val="98.4375"/>
                <w:rFonts w:ascii="Roboto" w:hAnsi="Roboto" w:eastAsia="Roboto"/>
                <w:b/>
                <w:i w:val="0"/>
                <w:color w:val="000000"/>
                <w:sz w:val="32"/>
              </w:rPr>
              <w:t>РАБОТА</w:t>
            </w:r>
          </w:p>
        </w:tc>
      </w:tr>
      <w:tr>
        <w:trPr>
          <w:trHeight w:hRule="exact" w:val="504"/>
        </w:trPr>
        <w:tc>
          <w:tcPr>
            <w:tcW w:type="dxa" w:w="15470"/>
            <w:gridSpan w:val="7"/>
            <w:tcBorders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80" w:after="0"/>
              <w:ind w:left="0" w:right="6200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ВОЗВЕДЕНИЕ ПЕРЕГОРОДОК</w:t>
            </w:r>
          </w:p>
        </w:tc>
      </w:tr>
      <w:tr>
        <w:trPr>
          <w:trHeight w:hRule="exact" w:val="494"/>
        </w:trPr>
        <w:tc>
          <w:tcPr>
            <w:tcW w:type="dxa" w:w="55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8656"/>
            <w:gridSpan w:val="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7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Возведение перегородок из ГСБ 100 мм </w:t>
            </w:r>
          </w:p>
        </w:tc>
        <w:tc>
          <w:tcPr>
            <w:tcW w:type="dxa" w:w="166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20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м2. </w:t>
            </w:r>
          </w:p>
        </w:tc>
        <w:tc>
          <w:tcPr>
            <w:tcW w:type="dxa" w:w="56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19 </w:t>
            </w:r>
          </w:p>
        </w:tc>
        <w:tc>
          <w:tcPr>
            <w:tcW w:type="dxa" w:w="143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650 </w:t>
            </w:r>
          </w:p>
        </w:tc>
        <w:tc>
          <w:tcPr>
            <w:tcW w:type="dxa" w:w="260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63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12350</w:t>
            </w:r>
          </w:p>
        </w:tc>
      </w:tr>
      <w:tr>
        <w:trPr>
          <w:trHeight w:hRule="exact" w:val="736"/>
        </w:trPr>
        <w:tc>
          <w:tcPr>
            <w:tcW w:type="dxa" w:w="556"/>
            <w:tcBorders>
              <w:top w:sz="6.399999999999636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8656"/>
            <w:gridSpan w:val="2"/>
            <w:tcBorders>
              <w:top w:sz="6.399999999999636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4" w:after="0"/>
              <w:ind w:left="278" w:right="152" w:hanging="2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Устройство нижнего демпферного слоя с </w:t>
            </w:r>
            <w:r>
              <w:rPr>
                <w:spacing w:val="-4.705882352941177"/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обеспыливанием и </w:t>
            </w: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выравниванием смесью </w:t>
            </w:r>
          </w:p>
        </w:tc>
        <w:tc>
          <w:tcPr>
            <w:tcW w:type="dxa" w:w="1662"/>
            <w:tcBorders>
              <w:top w:sz="6.399999999999636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28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562"/>
            <w:tcBorders>
              <w:top w:sz="6.399999999999636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 </w:t>
            </w:r>
          </w:p>
        </w:tc>
        <w:tc>
          <w:tcPr>
            <w:tcW w:type="dxa" w:w="1434"/>
            <w:tcBorders>
              <w:top w:sz="6.399999999999636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120 </w:t>
            </w:r>
          </w:p>
        </w:tc>
        <w:tc>
          <w:tcPr>
            <w:tcW w:type="dxa" w:w="2600"/>
            <w:tcBorders>
              <w:top w:sz="6.399999999999636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720</w:t>
            </w:r>
          </w:p>
        </w:tc>
      </w:tr>
      <w:tr>
        <w:trPr>
          <w:trHeight w:hRule="exact" w:val="496"/>
        </w:trPr>
        <w:tc>
          <w:tcPr>
            <w:tcW w:type="dxa" w:w="55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454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7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Устройство проема </w:t>
            </w:r>
          </w:p>
        </w:tc>
        <w:tc>
          <w:tcPr>
            <w:tcW w:type="dxa" w:w="5776"/>
            <w:gridSpan w:val="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0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56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3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1050 </w:t>
            </w:r>
          </w:p>
        </w:tc>
        <w:tc>
          <w:tcPr>
            <w:tcW w:type="dxa" w:w="260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1050</w:t>
            </w:r>
          </w:p>
        </w:tc>
      </w:tr>
      <w:tr>
        <w:trPr>
          <w:trHeight w:hRule="exact" w:val="492"/>
        </w:trPr>
        <w:tc>
          <w:tcPr>
            <w:tcW w:type="dxa" w:w="556"/>
            <w:tcBorders>
              <w:top w:sz="5.600000000000364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4542"/>
            <w:tcBorders>
              <w:top w:sz="5.600000000000364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7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Привязка стен </w:t>
            </w:r>
          </w:p>
        </w:tc>
        <w:tc>
          <w:tcPr>
            <w:tcW w:type="dxa" w:w="5776"/>
            <w:gridSpan w:val="2"/>
            <w:tcBorders>
              <w:top w:sz="5.600000000000364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0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562"/>
            <w:tcBorders>
              <w:top w:sz="5.600000000000364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1434"/>
            <w:tcBorders>
              <w:top w:sz="5.600000000000364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400 </w:t>
            </w:r>
          </w:p>
        </w:tc>
        <w:tc>
          <w:tcPr>
            <w:tcW w:type="dxa" w:w="2600"/>
            <w:tcBorders>
              <w:top w:sz="5.600000000000364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1200</w:t>
            </w:r>
          </w:p>
        </w:tc>
      </w:tr>
      <w:tr>
        <w:trPr>
          <w:trHeight w:hRule="exact" w:val="496"/>
        </w:trPr>
        <w:tc>
          <w:tcPr>
            <w:tcW w:type="dxa" w:w="12870"/>
            <w:gridSpan w:val="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260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6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>15320</w:t>
            </w:r>
          </w:p>
        </w:tc>
      </w:tr>
      <w:tr>
        <w:trPr>
          <w:trHeight w:hRule="exact" w:val="496"/>
        </w:trPr>
        <w:tc>
          <w:tcPr>
            <w:tcW w:type="dxa" w:w="15470"/>
            <w:gridSpan w:val="7"/>
            <w:tcBorders>
              <w:top w:sz="6.399999999999636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3744" w:right="0" w:firstLine="0"/>
              <w:jc w:val="lef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ДОСТАВКА И ПОГРУЗО-РАЗГРУЗОЧНЫЕ РАБОТЫ</w:t>
            </w:r>
          </w:p>
        </w:tc>
      </w:tr>
      <w:tr>
        <w:trPr>
          <w:trHeight w:hRule="exact" w:val="476"/>
        </w:trPr>
        <w:tc>
          <w:tcPr>
            <w:tcW w:type="dxa" w:w="55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454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7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Доставка материала </w:t>
            </w:r>
          </w:p>
        </w:tc>
        <w:tc>
          <w:tcPr>
            <w:tcW w:type="dxa" w:w="5776"/>
            <w:gridSpan w:val="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7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тонна </w:t>
            </w:r>
          </w:p>
        </w:tc>
        <w:tc>
          <w:tcPr>
            <w:tcW w:type="dxa" w:w="56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143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1800 </w:t>
            </w:r>
          </w:p>
        </w:tc>
        <w:tc>
          <w:tcPr>
            <w:tcW w:type="dxa" w:w="260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3600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20" w:h="23800"/>
          <w:pgMar w:top="0" w:right="0" w:bottom="0" w:left="0" w:header="720" w:footer="720" w:gutter="0"/>
          <w:cols w:space="720" w:num="1" w:equalWidth="0">
            <w:col w:w="16820" w:space="0"/>
          </w:cols>
          <w:docGrid w:linePitch="360"/>
        </w:sectPr>
      </w:pPr>
    </w:p>
    <w:p>
      <w:pPr>
        <w:autoSpaceDN w:val="0"/>
        <w:autoSpaceDE w:val="0"/>
        <w:widowControl/>
        <w:spacing w:line="0" w:lineRule="exact" w:before="0" w:after="0"/>
        <w:ind w:left="0" w:right="0"/>
      </w:pPr>
    </w:p>
    <w:p>
      <w:pPr>
        <w:autoSpaceDN w:val="0"/>
        <w:autoSpaceDE w:val="0"/>
        <w:widowControl/>
        <w:spacing w:line="1140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1350.0" w:type="dxa"/>
      </w:tblPr>
      <w:tblGrid>
        <w:gridCol w:w="2102"/>
        <w:gridCol w:w="2102"/>
        <w:gridCol w:w="2102"/>
        <w:gridCol w:w="2102"/>
        <w:gridCol w:w="2102"/>
        <w:gridCol w:w="2102"/>
        <w:gridCol w:w="2102"/>
        <w:gridCol w:w="2102"/>
      </w:tblGrid>
      <w:tr>
        <w:trPr>
          <w:trHeight w:hRule="exact" w:val="496"/>
        </w:trPr>
        <w:tc>
          <w:tcPr>
            <w:tcW w:type="dxa" w:w="714"/>
            <w:tcBorders>
              <w:top w:sz="6.399999999999977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2388"/>
            <w:tcBorders>
              <w:top w:sz="6.399999999999977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1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Разгрузка </w:t>
            </w:r>
          </w:p>
        </w:tc>
        <w:tc>
          <w:tcPr>
            <w:tcW w:type="dxa" w:w="582"/>
            <w:tcBorders>
              <w:top w:sz="6.399999999999977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/>
        </w:tc>
        <w:tc>
          <w:tcPr>
            <w:tcW w:type="dxa" w:w="6222"/>
            <w:tcBorders>
              <w:top w:sz="6.399999999999977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/>
        </w:tc>
        <w:tc>
          <w:tcPr>
            <w:tcW w:type="dxa" w:w="946"/>
            <w:tcBorders>
              <w:top w:sz="6.399999999999977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center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тонна </w:t>
            </w:r>
          </w:p>
        </w:tc>
        <w:tc>
          <w:tcPr>
            <w:tcW w:type="dxa" w:w="716"/>
            <w:tcBorders>
              <w:top w:sz="6.399999999999977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1694"/>
            <w:tcBorders>
              <w:top w:sz="6.399999999999977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38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1000 </w:t>
            </w:r>
          </w:p>
        </w:tc>
        <w:tc>
          <w:tcPr>
            <w:tcW w:type="dxa" w:w="1168"/>
            <w:tcBorders>
              <w:top w:sz="6.399999999999977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2000</w:t>
            </w:r>
          </w:p>
        </w:tc>
      </w:tr>
      <w:tr>
        <w:trPr>
          <w:trHeight w:hRule="exact" w:val="492"/>
        </w:trPr>
        <w:tc>
          <w:tcPr>
            <w:tcW w:type="dxa" w:w="3102"/>
            <w:gridSpan w:val="2"/>
            <w:tcBorders>
              <w:top w:sz="5.600000000000023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  <w:tc>
          <w:tcPr>
            <w:tcW w:type="dxa" w:w="582"/>
            <w:tcBorders>
              <w:top w:sz="5.600000000000023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/>
        </w:tc>
        <w:tc>
          <w:tcPr>
            <w:tcW w:type="dxa" w:w="6222"/>
            <w:tcBorders>
              <w:top w:sz="5.600000000000023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/>
        </w:tc>
        <w:tc>
          <w:tcPr>
            <w:tcW w:type="dxa" w:w="3356"/>
            <w:gridSpan w:val="3"/>
            <w:tcBorders>
              <w:top w:sz="5.600000000000023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54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1168"/>
            <w:tcBorders>
              <w:top w:sz="5.600000000000023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>5600</w:t>
            </w:r>
          </w:p>
        </w:tc>
      </w:tr>
      <w:tr>
        <w:trPr>
          <w:trHeight w:hRule="exact" w:val="496"/>
        </w:trPr>
        <w:tc>
          <w:tcPr>
            <w:tcW w:type="dxa" w:w="3102"/>
            <w:gridSpan w:val="2"/>
            <w:tcBorders>
              <w:top w:sz="5.600000000000023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  <w:tc>
          <w:tcPr>
            <w:tcW w:type="dxa" w:w="582"/>
            <w:tcBorders>
              <w:top w:sz="5.600000000000023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/>
        </w:tc>
        <w:tc>
          <w:tcPr>
            <w:tcW w:type="dxa" w:w="6222"/>
            <w:tcBorders>
              <w:top w:sz="5.600000000000023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/>
        </w:tc>
        <w:tc>
          <w:tcPr>
            <w:tcW w:type="dxa" w:w="3356"/>
            <w:gridSpan w:val="3"/>
            <w:tcBorders>
              <w:top w:sz="5.600000000000023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6" w:after="0"/>
              <w:ind w:left="720" w:right="0" w:firstLine="0"/>
              <w:jc w:val="left"/>
            </w:pPr>
            <w:r>
              <w:rPr>
                <w:rFonts w:ascii="Roboto" w:hAnsi="Roboto" w:eastAsia="Roboto"/>
                <w:b/>
                <w:i w:val="0"/>
                <w:color w:val="000000"/>
                <w:sz w:val="30"/>
              </w:rPr>
              <w:t xml:space="preserve">ИТОГО РАБОТА: </w:t>
            </w:r>
          </w:p>
        </w:tc>
        <w:tc>
          <w:tcPr>
            <w:tcW w:type="dxa" w:w="1168"/>
            <w:tcBorders>
              <w:top w:sz="5.600000000000023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6" w:after="0"/>
              <w:ind w:left="0" w:right="0" w:firstLine="0"/>
              <w:jc w:val="center"/>
            </w:pPr>
            <w:r>
              <w:rPr>
                <w:rFonts w:ascii="Roboto" w:hAnsi="Roboto" w:eastAsia="Roboto"/>
                <w:b/>
                <w:i w:val="0"/>
                <w:color w:val="000000"/>
                <w:sz w:val="30"/>
              </w:rPr>
              <w:t>20920</w:t>
            </w:r>
          </w:p>
        </w:tc>
      </w:tr>
      <w:tr>
        <w:trPr>
          <w:trHeight w:hRule="exact" w:val="892"/>
        </w:trPr>
        <w:tc>
          <w:tcPr>
            <w:tcW w:type="dxa" w:w="3102"/>
            <w:gridSpan w:val="2"/>
            <w:vMerge w:val="restart"/>
            <w:tcBorders>
              <w:top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  <w:tc>
          <w:tcPr>
            <w:tcW w:type="dxa" w:w="582"/>
            <w:vMerge w:val="restart"/>
            <w:tcBorders>
              <w:top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  <w:tc>
          <w:tcPr>
            <w:tcW w:type="dxa" w:w="6222"/>
            <w:tcBorders>
              <w:top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364" w:after="0"/>
              <w:ind w:left="356" w:right="0" w:firstLine="0"/>
              <w:jc w:val="left"/>
            </w:pPr>
            <w:r>
              <w:rPr>
                <w:rFonts w:ascii="Roboto" w:hAnsi="Roboto" w:eastAsia="Roboto"/>
                <w:b/>
                <w:i w:val="0"/>
                <w:color w:val="000000"/>
                <w:sz w:val="39"/>
              </w:rPr>
              <w:t xml:space="preserve">ИТОГО МАТЕРИАЛЫ и РАБОТЫ: </w:t>
            </w:r>
          </w:p>
        </w:tc>
        <w:tc>
          <w:tcPr>
            <w:tcW w:type="dxa" w:w="3356"/>
            <w:gridSpan w:val="3"/>
            <w:tcBorders>
              <w:top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364" w:after="0"/>
              <w:ind w:left="0" w:right="188" w:firstLine="0"/>
              <w:jc w:val="right"/>
            </w:pPr>
            <w:r>
              <w:rPr>
                <w:rFonts w:ascii="Roboto" w:hAnsi="Roboto" w:eastAsia="Roboto"/>
                <w:b/>
                <w:i w:val="0"/>
                <w:color w:val="000000"/>
                <w:sz w:val="39"/>
              </w:rPr>
              <w:t xml:space="preserve">51735 руб. </w:t>
            </w:r>
          </w:p>
        </w:tc>
        <w:tc>
          <w:tcPr>
            <w:tcW w:type="dxa" w:w="1168"/>
            <w:vMerge w:val="restart"/>
            <w:tcBorders>
              <w:top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886"/>
        </w:trPr>
        <w:tc>
          <w:tcPr>
            <w:tcW w:type="dxa" w:w="4204"/>
            <w:gridSpan w:val="2"/>
            <w:vMerge/>
            <w:tcBorders>
              <w:top w:sz="6.400000000000091" w:val="single" w:color="#EDEDED"/>
            </w:tcBorders>
          </w:tcPr>
          <w:p/>
        </w:tc>
        <w:tc>
          <w:tcPr>
            <w:tcW w:type="dxa" w:w="2102"/>
            <w:vMerge/>
            <w:tcBorders>
              <w:top w:sz="6.400000000000091" w:val="single" w:color="#EDEDED"/>
            </w:tcBorders>
          </w:tcPr>
          <w:p/>
        </w:tc>
        <w:tc>
          <w:tcPr>
            <w:tcW w:type="dxa" w:w="6222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0" w:firstLine="0"/>
              <w:jc w:val="right"/>
            </w:pPr>
            <w:r>
              <w:rPr>
                <w:rFonts w:ascii="Roboto" w:hAnsi="Roboto" w:eastAsia="Roboto"/>
                <w:b/>
                <w:i w:val="0"/>
                <w:color w:val="000000"/>
                <w:sz w:val="39"/>
              </w:rPr>
              <w:t xml:space="preserve">ИТОГО: </w:t>
            </w:r>
          </w:p>
        </w:tc>
        <w:tc>
          <w:tcPr>
            <w:tcW w:type="dxa" w:w="3356"/>
            <w:gridSpan w:val="3"/>
            <w:vMerge w:val="restart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186" w:firstLine="0"/>
              <w:jc w:val="right"/>
            </w:pPr>
            <w:r>
              <w:rPr>
                <w:rFonts w:ascii="Roboto" w:hAnsi="Roboto" w:eastAsia="Roboto"/>
                <w:b/>
                <w:i w:val="0"/>
                <w:color w:val="000000"/>
                <w:sz w:val="39"/>
              </w:rPr>
              <w:t>51735 руб.</w:t>
            </w:r>
          </w:p>
        </w:tc>
        <w:tc>
          <w:tcPr>
            <w:tcW w:type="dxa" w:w="2102"/>
            <w:vMerge/>
            <w:tcBorders>
              <w:top w:sz="6.400000000000091" w:val="single" w:color="#EDEDED"/>
            </w:tcBorders>
          </w:tcPr>
          <w:p/>
        </w:tc>
      </w:tr>
      <w:tr>
        <w:trPr>
          <w:trHeight w:hRule="exact" w:val="554"/>
        </w:trPr>
        <w:tc>
          <w:tcPr>
            <w:tcW w:type="dxa" w:w="3102"/>
            <w:gridSpan w:val="2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220" w:after="0"/>
              <w:ind w:left="18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Менеджер по </w:t>
            </w:r>
          </w:p>
        </w:tc>
        <w:tc>
          <w:tcPr>
            <w:tcW w:type="dxa" w:w="582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278" w:after="0"/>
              <w:ind w:left="0" w:right="76" w:firstLine="0"/>
              <w:jc w:val="right"/>
            </w:pPr>
            <w:r>
              <w:drawing>
                <wp:inline xmlns:a="http://schemas.openxmlformats.org/drawingml/2006/main" xmlns:pic="http://schemas.openxmlformats.org/drawingml/2006/picture">
                  <wp:extent cx="171450" cy="171450"/>
                  <wp:docPr id="2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6222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220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 +7 499 229 18 01 </w:t>
            </w:r>
          </w:p>
        </w:tc>
        <w:tc>
          <w:tcPr>
            <w:tcW w:type="dxa" w:w="6306"/>
            <w:gridSpan w:val="3"/>
            <w:vMerge/>
            <w:tcBorders/>
          </w:tcPr>
          <w:p/>
        </w:tc>
        <w:tc>
          <w:tcPr>
            <w:tcW w:type="dxa" w:w="1168"/>
            <w:vMerge w:val="restart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36"/>
        </w:trPr>
        <w:tc>
          <w:tcPr>
            <w:tcW w:type="dxa" w:w="3102"/>
            <w:gridSpan w:val="2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100" w:after="0"/>
              <w:ind w:left="0" w:right="0" w:firstLine="0"/>
              <w:jc w:val="center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работе с клиентами </w:t>
            </w:r>
          </w:p>
        </w:tc>
        <w:tc>
          <w:tcPr>
            <w:tcW w:type="dxa" w:w="582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132" w:after="0"/>
              <w:ind w:left="0" w:right="76" w:firstLine="0"/>
              <w:jc w:val="right"/>
            </w:pPr>
            <w:r>
              <w:drawing>
                <wp:inline xmlns:a="http://schemas.openxmlformats.org/drawingml/2006/main" xmlns:pic="http://schemas.openxmlformats.org/drawingml/2006/picture">
                  <wp:extent cx="171450" cy="193040"/>
                  <wp:docPr id="3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930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6222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100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 https://stroim-peregorodki-msk.ru/ </w:t>
            </w:r>
          </w:p>
        </w:tc>
        <w:tc>
          <w:tcPr>
            <w:tcW w:type="dxa" w:w="6306"/>
            <w:gridSpan w:val="3"/>
            <w:vMerge/>
            <w:tcBorders/>
          </w:tcPr>
          <w:p/>
        </w:tc>
        <w:tc>
          <w:tcPr>
            <w:tcW w:type="dxa" w:w="2102"/>
            <w:vMerge/>
            <w:tcBorders/>
          </w:tcPr>
          <w:p/>
        </w:tc>
      </w:tr>
      <w:tr>
        <w:trPr>
          <w:trHeight w:hRule="exact" w:val="420"/>
        </w:trPr>
        <w:tc>
          <w:tcPr>
            <w:tcW w:type="dxa" w:w="3102"/>
            <w:gridSpan w:val="2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86" w:after="0"/>
              <w:ind w:left="18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Александр </w:t>
            </w:r>
          </w:p>
        </w:tc>
        <w:tc>
          <w:tcPr>
            <w:tcW w:type="dxa" w:w="582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144" w:after="0"/>
              <w:ind w:left="0" w:right="76" w:firstLine="0"/>
              <w:jc w:val="right"/>
            </w:pPr>
            <w:r>
              <w:drawing>
                <wp:inline xmlns:a="http://schemas.openxmlformats.org/drawingml/2006/main" xmlns:pic="http://schemas.openxmlformats.org/drawingml/2006/picture">
                  <wp:extent cx="171450" cy="171450"/>
                  <wp:docPr id="4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6222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86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 info@stroyengineer.ru </w:t>
            </w:r>
          </w:p>
        </w:tc>
        <w:tc>
          <w:tcPr>
            <w:tcW w:type="dxa" w:w="6306"/>
            <w:gridSpan w:val="3"/>
            <w:vMerge/>
            <w:tcBorders/>
          </w:tcPr>
          <w:p/>
        </w:tc>
        <w:tc>
          <w:tcPr>
            <w:tcW w:type="dxa" w:w="2102"/>
            <w:vMerge/>
            <w:tcBorders/>
          </w:tcPr>
          <w:p/>
        </w:tc>
      </w:tr>
      <w:tr>
        <w:trPr>
          <w:trHeight w:hRule="exact" w:val="17960"/>
        </w:trPr>
        <w:tc>
          <w:tcPr>
            <w:tcW w:type="dxa" w:w="3102"/>
            <w:gridSpan w:val="2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100" w:after="0"/>
              <w:ind w:left="18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Аладинский</w:t>
            </w:r>
          </w:p>
        </w:tc>
        <w:tc>
          <w:tcPr>
            <w:tcW w:type="dxa" w:w="582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150" w:after="0"/>
              <w:ind w:left="0" w:right="76" w:firstLine="0"/>
              <w:jc w:val="right"/>
            </w:pPr>
            <w:r>
              <w:drawing>
                <wp:inline xmlns:a="http://schemas.openxmlformats.org/drawingml/2006/main" xmlns:pic="http://schemas.openxmlformats.org/drawingml/2006/picture">
                  <wp:extent cx="171450" cy="171450"/>
                  <wp:docPr id="5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6222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100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 +7 995 113 82 33 </w:t>
            </w:r>
          </w:p>
        </w:tc>
        <w:tc>
          <w:tcPr>
            <w:tcW w:type="dxa" w:w="6306"/>
            <w:gridSpan w:val="3"/>
            <w:vMerge/>
            <w:tcBorders/>
          </w:tcPr>
          <w:p/>
        </w:tc>
        <w:tc>
          <w:tcPr>
            <w:tcW w:type="dxa" w:w="2102"/>
            <w:vMerge/>
            <w:tcBorders/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sectPr w:rsidR="00FC693F" w:rsidRPr="0006063C" w:rsidSect="00034616">
      <w:pgSz w:w="16820" w:h="23800"/>
      <w:pgMar w:top="0" w:right="0" w:bottom="0" w:left="0" w:header="720" w:footer="720" w:gutter="0"/>
      <w:cols w:space="720" w:num="1" w:equalWidth="0">
        <w:col w:w="16820" w:space="0"/>
        <w:col w:w="16820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