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403"/>
        <w:gridCol w:w="2403"/>
        <w:gridCol w:w="2403"/>
        <w:gridCol w:w="2403"/>
        <w:gridCol w:w="2403"/>
        <w:gridCol w:w="2403"/>
        <w:gridCol w:w="2403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0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088" w:val="left"/>
              </w:tabs>
              <w:autoSpaceDE w:val="0"/>
              <w:widowControl/>
              <w:spacing w:line="266" w:lineRule="auto" w:before="1310" w:after="0"/>
              <w:ind w:left="2908" w:right="970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____/2022 от </w:t>
            </w:r>
            <w:r>
              <w:rPr>
                <w:spacing w:val="-3.8095238095238093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"___"________2022 г. </w:t>
            </w:r>
          </w:p>
        </w:tc>
      </w:tr>
      <w:tr>
        <w:trPr>
          <w:trHeight w:hRule="exact" w:val="52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Ирина</w:t>
            </w:r>
          </w:p>
        </w:tc>
      </w:tr>
      <w:tr>
        <w:trPr>
          <w:trHeight w:hRule="exact" w:val="344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" w:after="0"/>
              <w:ind w:left="6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ВОЗВЕДЕНИЕ /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34м2 / ЖК Лесная отрада / 1К</w:t>
            </w:r>
          </w:p>
        </w:tc>
      </w:tr>
      <w:tr>
        <w:trPr>
          <w:trHeight w:hRule="exact" w:val="342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35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ДЕМОНТАЖ МЕЖКОМНАТНЫХ </w:t>
            </w:r>
          </w:p>
        </w:tc>
        <w:tc>
          <w:tcPr>
            <w:tcW w:type="dxa" w:w="10372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6792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>АДРЕС:</w:t>
            </w:r>
          </w:p>
        </w:tc>
      </w:tr>
      <w:tr>
        <w:trPr>
          <w:trHeight w:hRule="exact" w:val="500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143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ПЕРЕГОРОДОК </w:t>
            </w:r>
          </w:p>
        </w:tc>
      </w:tr>
      <w:tr>
        <w:trPr>
          <w:trHeight w:hRule="exact" w:val="1174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600000000000136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600000000000136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600000000000136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7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ОСНОВНЫЕ МАТЕРИАЛЫ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6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Блок газобетонный D500 600х250х100 Bonolit </w:t>
            </w:r>
          </w:p>
        </w:tc>
        <w:tc>
          <w:tcPr>
            <w:tcW w:type="dxa" w:w="16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134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164 </w:t>
            </w:r>
          </w:p>
        </w:tc>
        <w:tc>
          <w:tcPr>
            <w:tcW w:type="dxa" w:w="26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21976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Клей Юнис Плюс </w:t>
            </w:r>
          </w:p>
        </w:tc>
        <w:tc>
          <w:tcPr>
            <w:tcW w:type="dxa" w:w="577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411 </w:t>
            </w:r>
          </w:p>
        </w:tc>
        <w:tc>
          <w:tcPr>
            <w:tcW w:type="dxa" w:w="26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1233</w:t>
            </w:r>
          </w:p>
        </w:tc>
      </w:tr>
      <w:tr>
        <w:trPr>
          <w:trHeight w:hRule="exact" w:val="496"/>
        </w:trPr>
        <w:tc>
          <w:tcPr>
            <w:tcW w:type="dxa" w:w="12870"/>
            <w:gridSpan w:val="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23209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7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9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ВОЗВЕДЕНИЯ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Пена Markoﬂex для пистолета </w:t>
            </w:r>
          </w:p>
        </w:tc>
        <w:tc>
          <w:tcPr>
            <w:tcW w:type="dxa" w:w="5776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428 </w:t>
            </w:r>
          </w:p>
        </w:tc>
        <w:tc>
          <w:tcPr>
            <w:tcW w:type="dxa" w:w="26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428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Арматура рифленая </w:t>
            </w:r>
          </w:p>
        </w:tc>
        <w:tc>
          <w:tcPr>
            <w:tcW w:type="dxa" w:w="5776"/>
            <w:gridSpan w:val="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56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144 </w:t>
            </w:r>
          </w:p>
        </w:tc>
        <w:tc>
          <w:tcPr>
            <w:tcW w:type="dxa" w:w="260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432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Подвес прямой </w:t>
            </w:r>
          </w:p>
        </w:tc>
        <w:tc>
          <w:tcPr>
            <w:tcW w:type="dxa" w:w="5776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143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 </w:t>
            </w:r>
          </w:p>
        </w:tc>
        <w:tc>
          <w:tcPr>
            <w:tcW w:type="dxa" w:w="260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456</w:t>
            </w:r>
          </w:p>
        </w:tc>
      </w:tr>
      <w:tr>
        <w:trPr>
          <w:trHeight w:hRule="exact" w:val="494"/>
        </w:trPr>
        <w:tc>
          <w:tcPr>
            <w:tcW w:type="dxa" w:w="12870"/>
            <w:gridSpan w:val="6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1316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СТРОИТЕЛЬНЫЕ УСЛОВИЯ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Унитаз строительный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Гибкий шланг 2м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Гофра 100мм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Кабель, патрон, лампочка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5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4"/>
        </w:trPr>
        <w:tc>
          <w:tcPr>
            <w:tcW w:type="dxa" w:w="12870"/>
            <w:gridSpan w:val="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3520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5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Грунтовка по металлу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Правило 2,5 м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Шпатель 100 мм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12870"/>
            <w:gridSpan w:val="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2770</w:t>
            </w:r>
          </w:p>
        </w:tc>
      </w:tr>
      <w:tr>
        <w:trPr>
          <w:trHeight w:hRule="exact" w:val="496"/>
        </w:trPr>
        <w:tc>
          <w:tcPr>
            <w:tcW w:type="dxa" w:w="12870"/>
            <w:gridSpan w:val="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7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30815</w:t>
            </w:r>
          </w:p>
        </w:tc>
      </w:tr>
      <w:tr>
        <w:trPr>
          <w:trHeight w:hRule="exact" w:val="716"/>
        </w:trPr>
        <w:tc>
          <w:tcPr>
            <w:tcW w:type="dxa" w:w="15470"/>
            <w:gridSpan w:val="7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76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РАБОТА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7"/>
            <w:tcBorders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6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ВОЗВЕДЕНИЕ ПЕРЕГОРОДОК</w:t>
            </w:r>
          </w:p>
        </w:tc>
      </w:tr>
      <w:tr>
        <w:trPr>
          <w:trHeight w:hRule="exact" w:val="494"/>
        </w:trPr>
        <w:tc>
          <w:tcPr>
            <w:tcW w:type="dxa" w:w="55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6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ГСБ 100 мм </w:t>
            </w:r>
          </w:p>
        </w:tc>
        <w:tc>
          <w:tcPr>
            <w:tcW w:type="dxa" w:w="16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0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56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143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650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12350</w:t>
            </w:r>
          </w:p>
        </w:tc>
      </w:tr>
      <w:tr>
        <w:trPr>
          <w:trHeight w:hRule="exact" w:val="736"/>
        </w:trPr>
        <w:tc>
          <w:tcPr>
            <w:tcW w:type="dxa" w:w="556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6"/>
            <w:gridSpan w:val="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8" w:right="152" w:hanging="2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нижнего демпферного слоя с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обеспыливанием 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выравниванием смесью </w:t>
            </w:r>
          </w:p>
        </w:tc>
        <w:tc>
          <w:tcPr>
            <w:tcW w:type="dxa" w:w="166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8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562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1434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2600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</w:t>
            </w:r>
          </w:p>
        </w:tc>
      </w:tr>
      <w:tr>
        <w:trPr>
          <w:trHeight w:hRule="exact" w:val="49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проема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1050</w:t>
            </w:r>
          </w:p>
        </w:tc>
      </w:tr>
      <w:tr>
        <w:trPr>
          <w:trHeight w:hRule="exact" w:val="492"/>
        </w:trPr>
        <w:tc>
          <w:tcPr>
            <w:tcW w:type="dxa" w:w="556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Привязка стен </w:t>
            </w:r>
          </w:p>
        </w:tc>
        <w:tc>
          <w:tcPr>
            <w:tcW w:type="dxa" w:w="5776"/>
            <w:gridSpan w:val="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56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3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400 </w:t>
            </w:r>
          </w:p>
        </w:tc>
        <w:tc>
          <w:tcPr>
            <w:tcW w:type="dxa" w:w="2600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1200</w:t>
            </w:r>
          </w:p>
        </w:tc>
      </w:tr>
      <w:tr>
        <w:trPr>
          <w:trHeight w:hRule="exact" w:val="496"/>
        </w:trPr>
        <w:tc>
          <w:tcPr>
            <w:tcW w:type="dxa" w:w="12870"/>
            <w:gridSpan w:val="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15320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7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74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ДОСТАВКА И ПОГРУЗО-РАЗГРУЗОЧНЫЕ РАБОТЫ</w:t>
            </w:r>
          </w:p>
        </w:tc>
      </w:tr>
      <w:tr>
        <w:trPr>
          <w:trHeight w:hRule="exact" w:val="476"/>
        </w:trPr>
        <w:tc>
          <w:tcPr>
            <w:tcW w:type="dxa" w:w="55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Доставка материала </w:t>
            </w:r>
          </w:p>
        </w:tc>
        <w:tc>
          <w:tcPr>
            <w:tcW w:type="dxa" w:w="5776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7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56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3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1800 </w:t>
            </w:r>
          </w:p>
        </w:tc>
        <w:tc>
          <w:tcPr>
            <w:tcW w:type="dxa" w:w="260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496"/>
        </w:trPr>
        <w:tc>
          <w:tcPr>
            <w:tcW w:type="dxa" w:w="71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8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Разгрузка </w:t>
            </w:r>
          </w:p>
        </w:tc>
        <w:tc>
          <w:tcPr>
            <w:tcW w:type="dxa" w:w="58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622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94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71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69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8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1000 </w:t>
            </w:r>
          </w:p>
        </w:tc>
        <w:tc>
          <w:tcPr>
            <w:tcW w:type="dxa" w:w="116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2000</w:t>
            </w:r>
          </w:p>
        </w:tc>
      </w:tr>
      <w:tr>
        <w:trPr>
          <w:trHeight w:hRule="exact" w:val="492"/>
        </w:trPr>
        <w:tc>
          <w:tcPr>
            <w:tcW w:type="dxa" w:w="3102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58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622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56"/>
            <w:gridSpan w:val="3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54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16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5600</w:t>
            </w:r>
          </w:p>
        </w:tc>
      </w:tr>
      <w:tr>
        <w:trPr>
          <w:trHeight w:hRule="exact" w:val="496"/>
        </w:trPr>
        <w:tc>
          <w:tcPr>
            <w:tcW w:type="dxa" w:w="3102"/>
            <w:gridSpan w:val="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58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622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3356"/>
            <w:gridSpan w:val="3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720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РАБОТА: </w:t>
            </w:r>
          </w:p>
        </w:tc>
        <w:tc>
          <w:tcPr>
            <w:tcW w:type="dxa" w:w="116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20920</w:t>
            </w:r>
          </w:p>
        </w:tc>
      </w:tr>
      <w:tr>
        <w:trPr>
          <w:trHeight w:hRule="exact" w:val="892"/>
        </w:trPr>
        <w:tc>
          <w:tcPr>
            <w:tcW w:type="dxa" w:w="3102"/>
            <w:gridSpan w:val="2"/>
            <w:vMerge w:val="restart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582"/>
            <w:vMerge w:val="restart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6222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35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3356"/>
            <w:gridSpan w:val="3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364" w:after="0"/>
              <w:ind w:left="0" w:right="18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51735 руб. </w:t>
            </w:r>
          </w:p>
        </w:tc>
        <w:tc>
          <w:tcPr>
            <w:tcW w:type="dxa" w:w="1168"/>
            <w:vMerge w:val="restart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86"/>
        </w:trPr>
        <w:tc>
          <w:tcPr>
            <w:tcW w:type="dxa" w:w="4204"/>
            <w:gridSpan w:val="2"/>
            <w:vMerge/>
            <w:tcBorders>
              <w:top w:sz="6.400000000000091" w:val="single" w:color="#EDEDED"/>
            </w:tcBorders>
          </w:tcPr>
          <w:p/>
        </w:tc>
        <w:tc>
          <w:tcPr>
            <w:tcW w:type="dxa" w:w="2102"/>
            <w:vMerge/>
            <w:tcBorders>
              <w:top w:sz="6.400000000000091" w:val="single" w:color="#EDEDED"/>
            </w:tcBorders>
          </w:tcPr>
          <w:p/>
        </w:tc>
        <w:tc>
          <w:tcPr>
            <w:tcW w:type="dxa" w:w="62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ИТОГО: </w:t>
            </w:r>
          </w:p>
        </w:tc>
        <w:tc>
          <w:tcPr>
            <w:tcW w:type="dxa" w:w="3356"/>
            <w:gridSpan w:val="3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8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51735 руб.</w:t>
            </w:r>
          </w:p>
        </w:tc>
        <w:tc>
          <w:tcPr>
            <w:tcW w:type="dxa" w:w="2102"/>
            <w:vMerge/>
            <w:tcBorders>
              <w:top w:sz="6.400000000000091" w:val="single" w:color="#EDEDED"/>
            </w:tcBorders>
          </w:tcPr>
          <w:p/>
        </w:tc>
      </w:tr>
      <w:tr>
        <w:trPr>
          <w:trHeight w:hRule="exact" w:val="554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0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Менеджер по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7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0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6306"/>
            <w:gridSpan w:val="3"/>
            <w:vMerge/>
            <w:tcBorders/>
          </w:tcPr>
          <w:p/>
        </w:tc>
        <w:tc>
          <w:tcPr>
            <w:tcW w:type="dxa" w:w="1168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6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00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работе с клиентами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32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40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00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https://stroim-peregorodki-msk.ru/ </w:t>
            </w:r>
          </w:p>
        </w:tc>
        <w:tc>
          <w:tcPr>
            <w:tcW w:type="dxa" w:w="6306"/>
            <w:gridSpan w:val="3"/>
            <w:vMerge/>
            <w:tcBorders/>
          </w:tcPr>
          <w:p/>
        </w:tc>
        <w:tc>
          <w:tcPr>
            <w:tcW w:type="dxa" w:w="2102"/>
            <w:vMerge/>
            <w:tcBorders/>
          </w:tcPr>
          <w:p/>
        </w:tc>
      </w:tr>
      <w:tr>
        <w:trPr>
          <w:trHeight w:hRule="exact" w:val="420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Александр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4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6306"/>
            <w:gridSpan w:val="3"/>
            <w:vMerge/>
            <w:tcBorders/>
          </w:tcPr>
          <w:p/>
        </w:tc>
        <w:tc>
          <w:tcPr>
            <w:tcW w:type="dxa" w:w="2102"/>
            <w:vMerge/>
            <w:tcBorders/>
          </w:tcPr>
          <w:p/>
        </w:tc>
      </w:tr>
      <w:tr>
        <w:trPr>
          <w:trHeight w:hRule="exact" w:val="17960"/>
        </w:trPr>
        <w:tc>
          <w:tcPr>
            <w:tcW w:type="dxa" w:w="3102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00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Аладинский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50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00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6306"/>
            <w:gridSpan w:val="3"/>
            <w:vMerge/>
            <w:tcBorders/>
          </w:tcPr>
          <w:p/>
        </w:tc>
        <w:tc>
          <w:tcPr>
            <w:tcW w:type="dxa" w:w="2102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