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6918" w:val="left"/>
              </w:tabs>
              <w:autoSpaceDE w:val="0"/>
              <w:widowControl/>
              <w:spacing w:line="266" w:lineRule="auto" w:before="1310" w:after="0"/>
              <w:ind w:left="1808" w:right="974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КП-0902-1/2022 от "09" Февраля </w:t>
            </w:r>
            <w:r>
              <w:rPr>
                <w:spacing w:val="-10.0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2022 г. </w:t>
            </w:r>
          </w:p>
        </w:tc>
      </w:tr>
      <w:tr>
        <w:trPr>
          <w:trHeight w:hRule="exact" w:val="55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Скуратов Илья Дмитриевич</w:t>
            </w:r>
          </w:p>
        </w:tc>
      </w:tr>
      <w:tr>
        <w:trPr>
          <w:trHeight w:hRule="exact" w:val="340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42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41м2 / Голубое / 1К</w:t>
            </w:r>
          </w:p>
        </w:tc>
      </w:tr>
      <w:tr>
        <w:trPr>
          <w:trHeight w:hRule="exact" w:val="240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4114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0" w:right="53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АДРЕС: </w:t>
            </w:r>
          </w:p>
        </w:tc>
        <w:tc>
          <w:tcPr>
            <w:tcW w:type="dxa" w:w="6258"/>
            <w:gridSpan w:val="7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Московская область, Солнечногорский </w:t>
            </w:r>
          </w:p>
        </w:tc>
      </w:tr>
      <w:tr>
        <w:trPr>
          <w:trHeight w:hRule="exact" w:val="98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682"/>
            <w:vMerge/>
            <w:tcBorders/>
          </w:tcPr>
          <w:p/>
        </w:tc>
        <w:tc>
          <w:tcPr>
            <w:tcW w:type="dxa" w:w="11774"/>
            <w:gridSpan w:val="7"/>
            <w:vMerge/>
            <w:tcBorders/>
          </w:tcPr>
          <w:p/>
        </w:tc>
      </w:tr>
      <w:tr>
        <w:trPr>
          <w:trHeight w:hRule="exact" w:val="244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1682"/>
            <w:vMerge/>
            <w:tcBorders/>
          </w:tcPr>
          <w:p/>
        </w:tc>
        <w:tc>
          <w:tcPr>
            <w:tcW w:type="dxa" w:w="6258"/>
            <w:gridSpan w:val="7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муниципальный район, городское поселение </w:t>
            </w:r>
          </w:p>
        </w:tc>
      </w:tr>
      <w:tr>
        <w:trPr>
          <w:trHeight w:hRule="exact" w:val="92"/>
        </w:trPr>
        <w:tc>
          <w:tcPr>
            <w:tcW w:type="dxa" w:w="5098"/>
            <w:gridSpan w:val="2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0" w:right="158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  <w:tc>
          <w:tcPr>
            <w:tcW w:type="dxa" w:w="1682"/>
            <w:vMerge/>
            <w:tcBorders/>
          </w:tcPr>
          <w:p/>
        </w:tc>
        <w:tc>
          <w:tcPr>
            <w:tcW w:type="dxa" w:w="11774"/>
            <w:gridSpan w:val="7"/>
            <w:vMerge/>
            <w:tcBorders/>
          </w:tcPr>
          <w:p/>
        </w:tc>
      </w:tr>
      <w:tr>
        <w:trPr>
          <w:trHeight w:hRule="exact" w:val="336"/>
        </w:trPr>
        <w:tc>
          <w:tcPr>
            <w:tcW w:type="dxa" w:w="3364"/>
            <w:gridSpan w:val="2"/>
            <w:vMerge/>
            <w:tcBorders/>
          </w:tcPr>
          <w:p/>
        </w:tc>
        <w:tc>
          <w:tcPr>
            <w:tcW w:type="dxa" w:w="1682"/>
            <w:vMerge/>
            <w:tcBorders/>
          </w:tcPr>
          <w:p/>
        </w:tc>
        <w:tc>
          <w:tcPr>
            <w:tcW w:type="dxa" w:w="6258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 xml:space="preserve">Андреевка, Голубое деревня, Сургутский проезд, </w:t>
            </w:r>
          </w:p>
        </w:tc>
      </w:tr>
      <w:tr>
        <w:trPr>
          <w:trHeight w:hRule="exact" w:val="338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8" w:after="0"/>
              <w:ind w:left="0" w:right="302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дом 1, корпус 2, квартира 142</w:t>
            </w:r>
          </w:p>
        </w:tc>
      </w:tr>
      <w:tr>
        <w:trPr>
          <w:trHeight w:hRule="exact" w:val="1176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6.400000000000091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6.400000000000091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6.400000000000091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6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6.400000000000091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6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10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546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720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61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 </w:t>
            </w:r>
          </w:p>
        </w:tc>
        <w:tc>
          <w:tcPr>
            <w:tcW w:type="dxa" w:w="14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14022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822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14844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429 </w:t>
            </w:r>
          </w:p>
        </w:tc>
        <w:tc>
          <w:tcPr>
            <w:tcW w:type="dxa" w:w="261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429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1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432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22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14"/>
            <w:tcBorders>
              <w:top w:sz="5.599999999999909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288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4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3106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1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56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9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24240</w:t>
            </w:r>
          </w:p>
        </w:tc>
      </w:tr>
      <w:tr>
        <w:trPr>
          <w:trHeight w:hRule="exact" w:val="714"/>
        </w:trPr>
        <w:tc>
          <w:tcPr>
            <w:tcW w:type="dxa" w:w="15470"/>
            <w:gridSpan w:val="10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4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10"/>
            <w:tcBorders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3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42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1500 </w:t>
            </w:r>
          </w:p>
        </w:tc>
        <w:tc>
          <w:tcPr>
            <w:tcW w:type="dxa" w:w="261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18000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76" w:right="15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34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2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14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3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1220 </w:t>
            </w:r>
          </w:p>
        </w:tc>
        <w:tc>
          <w:tcPr>
            <w:tcW w:type="dxa" w:w="261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1220</w:t>
            </w:r>
          </w:p>
        </w:tc>
      </w:tr>
      <w:tr>
        <w:trPr>
          <w:trHeight w:hRule="exact" w:val="474"/>
        </w:trPr>
        <w:tc>
          <w:tcPr>
            <w:tcW w:type="dxa" w:w="12856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1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20120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496"/>
        </w:trPr>
        <w:tc>
          <w:tcPr>
            <w:tcW w:type="dxa" w:w="13262"/>
            <w:gridSpan w:val="9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25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84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42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76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69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9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6"/>
        </w:trPr>
        <w:tc>
          <w:tcPr>
            <w:tcW w:type="dxa" w:w="84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840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7244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14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1.7 </w:t>
            </w:r>
          </w:p>
        </w:tc>
        <w:tc>
          <w:tcPr>
            <w:tcW w:type="dxa" w:w="142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2040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9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6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5640</w:t>
            </w:r>
          </w:p>
        </w:tc>
      </w:tr>
      <w:tr>
        <w:trPr>
          <w:trHeight w:hRule="exact" w:val="496"/>
        </w:trPr>
        <w:tc>
          <w:tcPr>
            <w:tcW w:type="dxa" w:w="13262"/>
            <w:gridSpan w:val="9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39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25760</w:t>
            </w:r>
          </w:p>
        </w:tc>
      </w:tr>
      <w:tr>
        <w:trPr>
          <w:trHeight w:hRule="exact" w:val="890"/>
        </w:trPr>
        <w:tc>
          <w:tcPr>
            <w:tcW w:type="dxa" w:w="10086"/>
            <w:gridSpan w:val="4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6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176"/>
            <w:gridSpan w:val="5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50000 руб. </w:t>
            </w:r>
          </w:p>
        </w:tc>
        <w:tc>
          <w:tcPr>
            <w:tcW w:type="dxa" w:w="1168"/>
            <w:vMerge w:val="restart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6"/>
        </w:trPr>
        <w:tc>
          <w:tcPr>
            <w:tcW w:type="dxa" w:w="1008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6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176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50000 руб.</w:t>
            </w:r>
          </w:p>
        </w:tc>
        <w:tc>
          <w:tcPr>
            <w:tcW w:type="dxa" w:w="1682"/>
            <w:vMerge/>
            <w:tcBorders>
              <w:top w:sz="5.599999999999909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84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None </w:t>
            </w:r>
          </w:p>
        </w:tc>
        <w:tc>
          <w:tcPr>
            <w:tcW w:type="dxa" w:w="2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2704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Олег Сарычев</w:t>
            </w:r>
          </w:p>
        </w:tc>
        <w:tc>
          <w:tcPr>
            <w:tcW w:type="dxa" w:w="9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4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1682"/>
            <w:vMerge/>
            <w:tcBorders/>
          </w:tcPr>
          <w:p/>
        </w:tc>
      </w:tr>
      <w:tr>
        <w:trPr>
          <w:trHeight w:hRule="exact" w:val="424"/>
        </w:trPr>
        <w:tc>
          <w:tcPr>
            <w:tcW w:type="dxa" w:w="3684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1682"/>
            <w:vMerge/>
            <w:tcBorders/>
          </w:tcPr>
          <w:p/>
        </w:tc>
      </w:tr>
      <w:tr>
        <w:trPr>
          <w:trHeight w:hRule="exact" w:val="16918"/>
        </w:trPr>
        <w:tc>
          <w:tcPr>
            <w:tcW w:type="dxa" w:w="3684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7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168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