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Шапшарова Надежда Николаевна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50м2 / Лесопарковая / 2К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53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АДРЕС: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г. Москва, Варшавское шоссе, д. 168, кв. 969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Knauf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29400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влагостойкая Knauf </w:t>
            </w:r>
          </w:p>
        </w:tc>
        <w:tc>
          <w:tcPr>
            <w:tcW w:type="dxa" w:w="64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369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17343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2466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49209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1284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1296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 </w:t>
            </w:r>
          </w:p>
        </w:tc>
        <w:tc>
          <w:tcPr>
            <w:tcW w:type="dxa" w:w="14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1248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46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100х6 мм 20 м для пазогребневой плиты Knauf </w:t>
            </w:r>
          </w:p>
        </w:tc>
        <w:tc>
          <w:tcPr>
            <w:tcW w:type="dxa" w:w="70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1957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1957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5785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2970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61484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9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100 мм полнотелая </w:t>
            </w:r>
          </w:p>
        </w:tc>
        <w:tc>
          <w:tcPr>
            <w:tcW w:type="dxa" w:w="148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46.2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730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33726</w:t>
            </w:r>
          </w:p>
        </w:tc>
      </w:tr>
      <w:tr>
        <w:trPr>
          <w:trHeight w:hRule="exact" w:val="734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3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476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42126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496"/>
        </w:trPr>
        <w:tc>
          <w:tcPr>
            <w:tcW w:type="dxa" w:w="13262"/>
            <w:gridSpan w:val="7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25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42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12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81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54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7708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6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81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7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14400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39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56526</w:t>
            </w:r>
          </w:p>
        </w:tc>
      </w:tr>
      <w:tr>
        <w:trPr>
          <w:trHeight w:hRule="exact" w:val="890"/>
        </w:trPr>
        <w:tc>
          <w:tcPr>
            <w:tcW w:type="dxa" w:w="10810"/>
            <w:gridSpan w:val="5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89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2452"/>
            <w:gridSpan w:val="2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7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118010 руб.</w:t>
            </w:r>
          </w:p>
        </w:tc>
        <w:tc>
          <w:tcPr>
            <w:tcW w:type="dxa" w:w="1168"/>
            <w:vMerge w:val="restart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86"/>
        </w:trPr>
        <w:tc>
          <w:tcPr>
            <w:tcW w:type="dxa" w:w="1081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89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9"/>
              </w:rPr>
              <w:t xml:space="preserve">СКИДКА 2.55 %: </w:t>
            </w:r>
          </w:p>
        </w:tc>
        <w:tc>
          <w:tcPr>
            <w:tcW w:type="dxa" w:w="245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2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FF8700"/>
                <w:sz w:val="39"/>
              </w:rPr>
              <w:t>3010 руб.</w:t>
            </w:r>
          </w:p>
        </w:tc>
        <w:tc>
          <w:tcPr>
            <w:tcW w:type="dxa" w:w="2102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884"/>
        </w:trPr>
        <w:tc>
          <w:tcPr>
            <w:tcW w:type="dxa" w:w="1081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89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СО СКИДКОЙ: </w:t>
            </w:r>
          </w:p>
        </w:tc>
        <w:tc>
          <w:tcPr>
            <w:tcW w:type="dxa" w:w="245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8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115000 руб.</w:t>
            </w:r>
          </w:p>
        </w:tc>
        <w:tc>
          <w:tcPr>
            <w:tcW w:type="dxa" w:w="2102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16332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210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