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088" w:val="left"/>
              </w:tabs>
              <w:autoSpaceDE w:val="0"/>
              <w:widowControl/>
              <w:spacing w:line="266" w:lineRule="auto" w:before="1310" w:after="0"/>
              <w:ind w:left="2908" w:right="970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____/2022 от </w:t>
            </w:r>
            <w:r>
              <w:rPr>
                <w:spacing w:val="-3.8095238095238093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"___"________2022 г. </w:t>
            </w:r>
          </w:p>
        </w:tc>
      </w:tr>
      <w:tr>
        <w:trPr>
          <w:trHeight w:hRule="exact" w:val="52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Роман</w:t>
            </w:r>
          </w:p>
        </w:tc>
      </w:tr>
      <w:tr>
        <w:trPr>
          <w:trHeight w:hRule="exact" w:val="344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35м2 / Люблино / 2К</w:t>
            </w:r>
          </w:p>
        </w:tc>
      </w:tr>
      <w:tr>
        <w:trPr>
          <w:trHeight w:hRule="exact" w:val="342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10372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6792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>АДРЕС:</w:t>
            </w:r>
          </w:p>
        </w:tc>
      </w:tr>
      <w:tr>
        <w:trPr>
          <w:trHeight w:hRule="exact" w:val="500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14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</w:tr>
      <w:tr>
        <w:trPr>
          <w:trHeight w:hRule="exact" w:val="1174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136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136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136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9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667х500х100 полнотелая Knauf </w:t>
            </w:r>
          </w:p>
        </w:tc>
        <w:tc>
          <w:tcPr>
            <w:tcW w:type="dxa" w:w="148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294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11466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500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667х500х100 полнотелая влагостойкая Knauf </w:t>
            </w:r>
          </w:p>
        </w:tc>
        <w:tc>
          <w:tcPr>
            <w:tcW w:type="dxa" w:w="64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369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12177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гипсовый монтажный Knauf Перлфикс, 30 кг </w:t>
            </w:r>
          </w:p>
        </w:tc>
        <w:tc>
          <w:tcPr>
            <w:tcW w:type="dxa" w:w="148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1233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24876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60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428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856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60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602"/>
            <w:gridSpan w:val="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6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46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Лента полимерная 100х6 мм 20 м для пазогребневой плиты Knauf </w:t>
            </w:r>
          </w:p>
        </w:tc>
        <w:tc>
          <w:tcPr>
            <w:tcW w:type="dxa" w:w="70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1957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1957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4133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2770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35299</w:t>
            </w:r>
          </w:p>
        </w:tc>
      </w:tr>
      <w:tr>
        <w:trPr>
          <w:trHeight w:hRule="exact" w:val="716"/>
        </w:trPr>
        <w:tc>
          <w:tcPr>
            <w:tcW w:type="dxa" w:w="15470"/>
            <w:gridSpan w:val="9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9"/>
            <w:tcBorders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ПГП 100 мм полнотелая </w:t>
            </w:r>
          </w:p>
        </w:tc>
        <w:tc>
          <w:tcPr>
            <w:tcW w:type="dxa" w:w="1488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22.4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730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16352</w:t>
            </w:r>
          </w:p>
        </w:tc>
      </w:tr>
      <w:tr>
        <w:trPr>
          <w:trHeight w:hRule="exact" w:val="734"/>
        </w:trPr>
        <w:tc>
          <w:tcPr>
            <w:tcW w:type="dxa" w:w="5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8"/>
            <w:gridSpan w:val="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6" w:right="15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488"/>
            <w:gridSpan w:val="3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7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4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6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2100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19412</w:t>
            </w:r>
          </w:p>
        </w:tc>
      </w:tr>
      <w:tr>
        <w:trPr>
          <w:trHeight w:hRule="exact" w:val="476"/>
        </w:trPr>
        <w:tc>
          <w:tcPr>
            <w:tcW w:type="dxa" w:w="15470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374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</w:tblGrid>
      <w:tr>
        <w:trPr>
          <w:trHeight w:hRule="exact" w:val="496"/>
        </w:trPr>
        <w:tc>
          <w:tcPr>
            <w:tcW w:type="dxa" w:w="710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30"/>
            <w:gridSpan w:val="3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(машина грузоподъемностью до 3 тонн) </w:t>
            </w:r>
          </w:p>
        </w:tc>
        <w:tc>
          <w:tcPr>
            <w:tcW w:type="dxa" w:w="8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96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684"/>
            <w:gridSpan w:val="2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3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3600 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2"/>
        </w:trPr>
        <w:tc>
          <w:tcPr>
            <w:tcW w:type="dxa" w:w="55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86"/>
            <w:gridSpan w:val="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958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950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6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2.7 </w:t>
            </w:r>
          </w:p>
        </w:tc>
        <w:tc>
          <w:tcPr>
            <w:tcW w:type="dxa" w:w="141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3240</w:t>
            </w:r>
          </w:p>
        </w:tc>
      </w:tr>
      <w:tr>
        <w:trPr>
          <w:trHeight w:hRule="exact" w:val="496"/>
        </w:trPr>
        <w:tc>
          <w:tcPr>
            <w:tcW w:type="dxa" w:w="9940"/>
            <w:gridSpan w:val="5"/>
            <w:vMerge w:val="restart"/>
            <w:tcBorders>
              <w:top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354" w:after="0"/>
              <w:ind w:left="0" w:right="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3322"/>
            <w:gridSpan w:val="5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5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6840</w:t>
            </w:r>
          </w:p>
        </w:tc>
      </w:tr>
      <w:tr>
        <w:trPr>
          <w:trHeight w:hRule="exact" w:val="496"/>
        </w:trPr>
        <w:tc>
          <w:tcPr>
            <w:tcW w:type="dxa" w:w="7645"/>
            <w:gridSpan w:val="5"/>
            <w:vMerge/>
            <w:tcBorders>
              <w:top w:sz="5.600000000000023" w:val="single" w:color="#EDEDED"/>
            </w:tcBorders>
          </w:tcPr>
          <w:p/>
        </w:tc>
        <w:tc>
          <w:tcPr>
            <w:tcW w:type="dxa" w:w="3322"/>
            <w:gridSpan w:val="5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6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26252</w:t>
            </w:r>
          </w:p>
        </w:tc>
      </w:tr>
      <w:tr>
        <w:trPr>
          <w:trHeight w:hRule="exact" w:val="892"/>
        </w:trPr>
        <w:tc>
          <w:tcPr>
            <w:tcW w:type="dxa" w:w="7645"/>
            <w:gridSpan w:val="5"/>
            <w:vMerge/>
            <w:tcBorders>
              <w:top w:sz="5.600000000000023" w:val="single" w:color="#EDEDED"/>
            </w:tcBorders>
          </w:tcPr>
          <w:p/>
        </w:tc>
        <w:tc>
          <w:tcPr>
            <w:tcW w:type="dxa" w:w="3322"/>
            <w:gridSpan w:val="5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2" w:after="0"/>
              <w:ind w:left="0" w:right="18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61551 руб. </w:t>
            </w:r>
          </w:p>
        </w:tc>
        <w:tc>
          <w:tcPr>
            <w:tcW w:type="dxa" w:w="1168"/>
            <w:vMerge w:val="restart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84"/>
        </w:trPr>
        <w:tc>
          <w:tcPr>
            <w:tcW w:type="dxa" w:w="994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ИТОГО: </w:t>
            </w:r>
          </w:p>
        </w:tc>
        <w:tc>
          <w:tcPr>
            <w:tcW w:type="dxa" w:w="3322"/>
            <w:gridSpan w:val="5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8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61551 руб.</w:t>
            </w:r>
          </w:p>
        </w:tc>
        <w:tc>
          <w:tcPr>
            <w:tcW w:type="dxa" w:w="1529"/>
            <w:vMerge/>
            <w:tcBorders>
              <w:top w:sz="6.400000000000091" w:val="single" w:color="#EDEDED"/>
            </w:tcBorders>
          </w:tcPr>
          <w:p/>
        </w:tc>
      </w:tr>
      <w:tr>
        <w:trPr>
          <w:trHeight w:hRule="exact" w:val="608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Менеджер по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0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работе с клиентами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2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39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  <w:tr>
        <w:trPr>
          <w:trHeight w:hRule="exact" w:val="426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Александр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6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  <w:tr>
        <w:trPr>
          <w:trHeight w:hRule="exact" w:val="17412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Аладинский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