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Максим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55м2 / Скандинавия / 2К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Блок газобетонный D500 600х250х100 Bonolit </w:t>
            </w:r>
          </w:p>
        </w:tc>
        <w:tc>
          <w:tcPr>
            <w:tcW w:type="dxa" w:w="148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262 </w:t>
            </w:r>
          </w:p>
        </w:tc>
        <w:tc>
          <w:tcPr>
            <w:tcW w:type="dxa" w:w="14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164 </w:t>
            </w:r>
          </w:p>
        </w:tc>
        <w:tc>
          <w:tcPr>
            <w:tcW w:type="dxa" w:w="25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42968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Блок газобетонный D500 600х250х200 Bonolit </w:t>
            </w:r>
          </w:p>
        </w:tc>
        <w:tc>
          <w:tcPr>
            <w:tcW w:type="dxa" w:w="148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 </w:t>
            </w:r>
          </w:p>
        </w:tc>
        <w:tc>
          <w:tcPr>
            <w:tcW w:type="dxa" w:w="14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342 </w:t>
            </w:r>
          </w:p>
        </w:tc>
        <w:tc>
          <w:tcPr>
            <w:tcW w:type="dxa" w:w="25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19152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Юнис Плюс </w:t>
            </w:r>
          </w:p>
        </w:tc>
        <w:tc>
          <w:tcPr>
            <w:tcW w:type="dxa" w:w="5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5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2877</w:t>
            </w:r>
          </w:p>
        </w:tc>
      </w:tr>
      <w:tr>
        <w:trPr>
          <w:trHeight w:hRule="exact" w:val="494"/>
        </w:trPr>
        <w:tc>
          <w:tcPr>
            <w:tcW w:type="dxa" w:w="12872"/>
            <w:gridSpan w:val="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5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64997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5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1284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43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5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1584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54 </w:t>
            </w:r>
          </w:p>
        </w:tc>
        <w:tc>
          <w:tcPr>
            <w:tcW w:type="dxa" w:w="143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59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1296</w:t>
            </w:r>
          </w:p>
        </w:tc>
      </w:tr>
      <w:tr>
        <w:trPr>
          <w:trHeight w:hRule="exact" w:val="496"/>
        </w:trPr>
        <w:tc>
          <w:tcPr>
            <w:tcW w:type="dxa" w:w="12872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4164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6"/>
        </w:trPr>
        <w:tc>
          <w:tcPr>
            <w:tcW w:type="dxa" w:w="12872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12872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3170</w:t>
            </w:r>
          </w:p>
        </w:tc>
      </w:tr>
      <w:tr>
        <w:trPr>
          <w:trHeight w:hRule="exact" w:val="494"/>
        </w:trPr>
        <w:tc>
          <w:tcPr>
            <w:tcW w:type="dxa" w:w="12872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7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75851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7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7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2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ГСБ 100 мм </w:t>
            </w:r>
          </w:p>
        </w:tc>
        <w:tc>
          <w:tcPr>
            <w:tcW w:type="dxa" w:w="148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4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37.2 </w:t>
            </w:r>
          </w:p>
        </w:tc>
        <w:tc>
          <w:tcPr>
            <w:tcW w:type="dxa" w:w="143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650 </w:t>
            </w:r>
          </w:p>
        </w:tc>
        <w:tc>
          <w:tcPr>
            <w:tcW w:type="dxa" w:w="259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24180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ГСБ 200 мм </w:t>
            </w:r>
          </w:p>
        </w:tc>
        <w:tc>
          <w:tcPr>
            <w:tcW w:type="dxa" w:w="148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7.95 </w:t>
            </w:r>
          </w:p>
        </w:tc>
        <w:tc>
          <w:tcPr>
            <w:tcW w:type="dxa" w:w="143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1280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10176</w:t>
            </w:r>
          </w:p>
        </w:tc>
      </w:tr>
      <w:tr>
        <w:trPr>
          <w:trHeight w:hRule="exact" w:val="734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658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3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59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1680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3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5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5250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602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3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59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476"/>
        </w:trPr>
        <w:tc>
          <w:tcPr>
            <w:tcW w:type="dxa" w:w="12872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5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43686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496"/>
        </w:trPr>
        <w:tc>
          <w:tcPr>
            <w:tcW w:type="dxa" w:w="13262"/>
            <w:gridSpan w:val="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25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042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12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81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3130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7126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6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81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12000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39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55686</w:t>
            </w:r>
          </w:p>
        </w:tc>
      </w:tr>
      <w:tr>
        <w:trPr>
          <w:trHeight w:hRule="exact" w:val="890"/>
        </w:trPr>
        <w:tc>
          <w:tcPr>
            <w:tcW w:type="dxa" w:w="10810"/>
            <w:gridSpan w:val="6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89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2452"/>
            <w:gridSpan w:val="2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7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131537 руб. </w:t>
            </w:r>
          </w:p>
        </w:tc>
        <w:tc>
          <w:tcPr>
            <w:tcW w:type="dxa" w:w="1168"/>
            <w:vMerge w:val="restart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6"/>
        </w:trPr>
        <w:tc>
          <w:tcPr>
            <w:tcW w:type="dxa" w:w="1081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8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245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131537 руб.</w:t>
            </w:r>
          </w:p>
        </w:tc>
        <w:tc>
          <w:tcPr>
            <w:tcW w:type="dxa" w:w="1869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212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156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7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4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1869"/>
            <w:vMerge/>
            <w:tcBorders/>
          </w:tcPr>
          <w:p/>
        </w:tc>
      </w:tr>
      <w:tr>
        <w:trPr>
          <w:trHeight w:hRule="exact" w:val="424"/>
        </w:trPr>
        <w:tc>
          <w:tcPr>
            <w:tcW w:type="dxa" w:w="212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Олег Сарычев</w:t>
            </w:r>
          </w:p>
        </w:tc>
        <w:tc>
          <w:tcPr>
            <w:tcW w:type="dxa" w:w="156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1869"/>
            <w:vMerge/>
            <w:tcBorders/>
          </w:tcPr>
          <w:p/>
        </w:tc>
      </w:tr>
      <w:tr>
        <w:trPr>
          <w:trHeight w:hRule="exact" w:val="16918"/>
        </w:trPr>
        <w:tc>
          <w:tcPr>
            <w:tcW w:type="dxa" w:w="3684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186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