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088" w:val="left"/>
              </w:tabs>
              <w:autoSpaceDE w:val="0"/>
              <w:widowControl/>
              <w:spacing w:line="266" w:lineRule="auto" w:before="1310" w:after="0"/>
              <w:ind w:left="2908" w:right="970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____/2022 от </w:t>
            </w:r>
            <w:r>
              <w:rPr>
                <w:spacing w:val="-3.8095238095238093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"___"________2022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Елена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50м2 / Филатов Луг / 1К</w:t>
            </w:r>
          </w:p>
        </w:tc>
      </w:tr>
      <w:tr>
        <w:trPr>
          <w:trHeight w:hRule="exact" w:val="342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1037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6792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>АДРЕС:</w:t>
            </w:r>
          </w:p>
        </w:tc>
      </w:tr>
      <w:tr>
        <w:trPr>
          <w:trHeight w:hRule="exact" w:val="50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14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</w:tr>
      <w:tr>
        <w:trPr>
          <w:trHeight w:hRule="exact" w:val="1174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136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136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136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667х500х80 полнотелая Knauf </w:t>
            </w:r>
          </w:p>
        </w:tc>
        <w:tc>
          <w:tcPr>
            <w:tcW w:type="dxa" w:w="148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115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229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26335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гипсовый монтажный Knauf Перлфикс, 30 кг </w:t>
            </w:r>
          </w:p>
        </w:tc>
        <w:tc>
          <w:tcPr>
            <w:tcW w:type="dxa" w:w="148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2055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28390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602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428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856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602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1008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602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888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66"/>
            <w:gridSpan w:val="3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полимерная 80х6 мм 20 м для пазогребневой плиты Knauf </w:t>
            </w:r>
          </w:p>
        </w:tc>
        <w:tc>
          <w:tcPr>
            <w:tcW w:type="dxa" w:w="78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1465 </w:t>
            </w:r>
          </w:p>
        </w:tc>
        <w:tc>
          <w:tcPr>
            <w:tcW w:type="dxa" w:w="26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1465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4217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800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3170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7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39297</w:t>
            </w:r>
          </w:p>
        </w:tc>
      </w:tr>
      <w:tr>
        <w:trPr>
          <w:trHeight w:hRule="exact" w:val="716"/>
        </w:trPr>
        <w:tc>
          <w:tcPr>
            <w:tcW w:type="dxa" w:w="15470"/>
            <w:gridSpan w:val="8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8"/>
            <w:tcBorders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2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ПГП 80 мм полнотелая </w:t>
            </w:r>
          </w:p>
        </w:tc>
        <w:tc>
          <w:tcPr>
            <w:tcW w:type="dxa" w:w="1488"/>
            <w:gridSpan w:val="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36.2 </w:t>
            </w:r>
          </w:p>
        </w:tc>
        <w:tc>
          <w:tcPr>
            <w:tcW w:type="dxa" w:w="14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670 </w:t>
            </w:r>
          </w:p>
        </w:tc>
        <w:tc>
          <w:tcPr>
            <w:tcW w:type="dxa" w:w="26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24254</w:t>
            </w:r>
          </w:p>
        </w:tc>
      </w:tr>
      <w:tr>
        <w:trPr>
          <w:trHeight w:hRule="exact" w:val="736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6" w:right="1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48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1440</w:t>
            </w:r>
          </w:p>
        </w:tc>
      </w:tr>
      <w:tr>
        <w:trPr>
          <w:trHeight w:hRule="exact" w:val="492"/>
        </w:trPr>
        <w:tc>
          <w:tcPr>
            <w:tcW w:type="dxa" w:w="5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26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3150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Привязка стен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30844</w:t>
            </w:r>
          </w:p>
        </w:tc>
      </w:tr>
      <w:tr>
        <w:trPr>
          <w:trHeight w:hRule="exact" w:val="476"/>
        </w:trPr>
        <w:tc>
          <w:tcPr>
            <w:tcW w:type="dxa" w:w="1547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37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</w:tblGrid>
      <w:tr>
        <w:trPr>
          <w:trHeight w:hRule="exact" w:val="496"/>
        </w:trPr>
        <w:tc>
          <w:tcPr>
            <w:tcW w:type="dxa" w:w="710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30"/>
            <w:gridSpan w:val="3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(машина грузоподъемностью до 3 тонн) </w:t>
            </w:r>
          </w:p>
        </w:tc>
        <w:tc>
          <w:tcPr>
            <w:tcW w:type="dxa" w:w="8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96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684"/>
            <w:gridSpan w:val="2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3600 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7200</w:t>
            </w:r>
          </w:p>
        </w:tc>
      </w:tr>
      <w:tr>
        <w:trPr>
          <w:trHeight w:hRule="exact" w:val="492"/>
        </w:trPr>
        <w:tc>
          <w:tcPr>
            <w:tcW w:type="dxa" w:w="55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86"/>
            <w:gridSpan w:val="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958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950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6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3.5 </w:t>
            </w:r>
          </w:p>
        </w:tc>
        <w:tc>
          <w:tcPr>
            <w:tcW w:type="dxa" w:w="141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4200</w:t>
            </w:r>
          </w:p>
        </w:tc>
      </w:tr>
      <w:tr>
        <w:trPr>
          <w:trHeight w:hRule="exact" w:val="496"/>
        </w:trPr>
        <w:tc>
          <w:tcPr>
            <w:tcW w:type="dxa" w:w="9940"/>
            <w:gridSpan w:val="5"/>
            <w:vMerge w:val="restart"/>
            <w:tcBorders>
              <w:top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354" w:after="0"/>
              <w:ind w:left="0" w:right="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3322"/>
            <w:gridSpan w:val="5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5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11400</w:t>
            </w:r>
          </w:p>
        </w:tc>
      </w:tr>
      <w:tr>
        <w:trPr>
          <w:trHeight w:hRule="exact" w:val="496"/>
        </w:trPr>
        <w:tc>
          <w:tcPr>
            <w:tcW w:type="dxa" w:w="7645"/>
            <w:gridSpan w:val="5"/>
            <w:vMerge/>
            <w:tcBorders>
              <w:top w:sz="5.600000000000023" w:val="single" w:color="#EDEDED"/>
            </w:tcBorders>
          </w:tcPr>
          <w:p/>
        </w:tc>
        <w:tc>
          <w:tcPr>
            <w:tcW w:type="dxa" w:w="3322"/>
            <w:gridSpan w:val="5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6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42244</w:t>
            </w:r>
          </w:p>
        </w:tc>
      </w:tr>
      <w:tr>
        <w:trPr>
          <w:trHeight w:hRule="exact" w:val="892"/>
        </w:trPr>
        <w:tc>
          <w:tcPr>
            <w:tcW w:type="dxa" w:w="7645"/>
            <w:gridSpan w:val="5"/>
            <w:vMerge/>
            <w:tcBorders>
              <w:top w:sz="5.600000000000023" w:val="single" w:color="#EDEDED"/>
            </w:tcBorders>
          </w:tcPr>
          <w:p/>
        </w:tc>
        <w:tc>
          <w:tcPr>
            <w:tcW w:type="dxa" w:w="3322"/>
            <w:gridSpan w:val="5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2" w:after="0"/>
              <w:ind w:left="0" w:right="18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81541 руб. </w:t>
            </w:r>
          </w:p>
        </w:tc>
        <w:tc>
          <w:tcPr>
            <w:tcW w:type="dxa" w:w="1168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84"/>
        </w:trPr>
        <w:tc>
          <w:tcPr>
            <w:tcW w:type="dxa" w:w="994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ИТОГО: </w:t>
            </w:r>
          </w:p>
        </w:tc>
        <w:tc>
          <w:tcPr>
            <w:tcW w:type="dxa" w:w="3322"/>
            <w:gridSpan w:val="5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8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81541 руб.</w:t>
            </w:r>
          </w:p>
        </w:tc>
        <w:tc>
          <w:tcPr>
            <w:tcW w:type="dxa" w:w="1529"/>
            <w:vMerge/>
            <w:tcBorders>
              <w:top w:sz="6.400000000000091" w:val="single" w:color="#EDEDED"/>
            </w:tcBorders>
          </w:tcPr>
          <w:p/>
        </w:tc>
      </w:tr>
      <w:tr>
        <w:trPr>
          <w:trHeight w:hRule="exact" w:val="608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Менеджер по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работе с клиентами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2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39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426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Александр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17412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Аладинский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