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102"/>
        <w:gridCol w:w="2102"/>
        <w:gridCol w:w="2102"/>
        <w:gridCol w:w="2102"/>
        <w:gridCol w:w="2102"/>
        <w:gridCol w:w="2102"/>
        <w:gridCol w:w="2102"/>
        <w:gridCol w:w="2102"/>
      </w:tblGrid>
      <w:tr>
        <w:trPr>
          <w:trHeight w:hRule="exact" w:val="2366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60" w:after="0"/>
              <w:ind w:left="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3048000" cy="543560"/>
                  <wp:docPr id="100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5435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372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7088" w:val="left"/>
              </w:tabs>
              <w:autoSpaceDE w:val="0"/>
              <w:widowControl/>
              <w:spacing w:line="266" w:lineRule="auto" w:before="1310" w:after="0"/>
              <w:ind w:left="2908" w:right="970" w:firstLine="0"/>
              <w:jc w:val="left"/>
            </w:pPr>
            <w:r>
              <w:tab/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</w:t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____/2022 от </w:t>
            </w:r>
            <w:r>
              <w:rPr>
                <w:spacing w:val="-3.8095238095238093"/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"___"________2022 г. </w:t>
            </w:r>
          </w:p>
        </w:tc>
      </w:tr>
      <w:tr>
        <w:trPr>
          <w:trHeight w:hRule="exact" w:val="520"/>
        </w:trPr>
        <w:tc>
          <w:tcPr>
            <w:tcW w:type="dxa" w:w="921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0" w:right="10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ЗАКАЗЧИК: </w:t>
            </w:r>
          </w:p>
        </w:tc>
        <w:tc>
          <w:tcPr>
            <w:tcW w:type="dxa" w:w="6258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Елена</w:t>
            </w:r>
          </w:p>
        </w:tc>
      </w:tr>
      <w:tr>
        <w:trPr>
          <w:trHeight w:hRule="exact" w:val="344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" w:after="0"/>
              <w:ind w:left="69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СМЕТА НА ВОЗВЕДЕНИЕ / </w:t>
            </w:r>
          </w:p>
        </w:tc>
        <w:tc>
          <w:tcPr>
            <w:tcW w:type="dxa" w:w="4114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8" w:after="0"/>
              <w:ind w:left="0" w:right="39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ОБЪЕКТ: </w:t>
            </w:r>
          </w:p>
        </w:tc>
        <w:tc>
          <w:tcPr>
            <w:tcW w:type="dxa" w:w="6258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8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МСК / КВ / 50м2 / Филатов Луг / 1К</w:t>
            </w:r>
          </w:p>
        </w:tc>
      </w:tr>
      <w:tr>
        <w:trPr>
          <w:trHeight w:hRule="exact" w:val="342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35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ДЕМОНТАЖ МЕЖКОМНАТНЫХ </w:t>
            </w:r>
          </w:p>
        </w:tc>
        <w:tc>
          <w:tcPr>
            <w:tcW w:type="dxa" w:w="10372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6792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>АДРЕС:</w:t>
            </w:r>
          </w:p>
        </w:tc>
      </w:tr>
      <w:tr>
        <w:trPr>
          <w:trHeight w:hRule="exact" w:val="500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143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ПЕРЕГОРОДОК </w:t>
            </w:r>
          </w:p>
        </w:tc>
      </w:tr>
      <w:tr>
        <w:trPr>
          <w:trHeight w:hRule="exact" w:val="1174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6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600000000000136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600000000000136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600000000000136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4"/>
        </w:trPr>
        <w:tc>
          <w:tcPr>
            <w:tcW w:type="dxa" w:w="15470"/>
            <w:gridSpan w:val="8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6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ОСНОВНЫЕ МАТЕРИАЛЫ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65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Плита пазогребневая 667х500х80 полнотелая Knauf </w:t>
            </w:r>
          </w:p>
        </w:tc>
        <w:tc>
          <w:tcPr>
            <w:tcW w:type="dxa" w:w="148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115 </w:t>
            </w:r>
          </w:p>
        </w:tc>
        <w:tc>
          <w:tcPr>
            <w:tcW w:type="dxa" w:w="14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229 </w:t>
            </w:r>
          </w:p>
        </w:tc>
        <w:tc>
          <w:tcPr>
            <w:tcW w:type="dxa" w:w="26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26335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65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Клей гипсовый монтажный Knauf Перлфикс, 30 кг </w:t>
            </w:r>
          </w:p>
        </w:tc>
        <w:tc>
          <w:tcPr>
            <w:tcW w:type="dxa" w:w="148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4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411 </w:t>
            </w:r>
          </w:p>
        </w:tc>
        <w:tc>
          <w:tcPr>
            <w:tcW w:type="dxa" w:w="26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2055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7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28390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394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ВОЗВЕДЕНИЯ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Пена Markoﬂex для пистолета </w:t>
            </w:r>
          </w:p>
        </w:tc>
        <w:tc>
          <w:tcPr>
            <w:tcW w:type="dxa" w:w="5602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428 </w:t>
            </w:r>
          </w:p>
        </w:tc>
        <w:tc>
          <w:tcPr>
            <w:tcW w:type="dxa" w:w="26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856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Арматура рифленая </w:t>
            </w:r>
          </w:p>
        </w:tc>
        <w:tc>
          <w:tcPr>
            <w:tcW w:type="dxa" w:w="5602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14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144 </w:t>
            </w:r>
          </w:p>
        </w:tc>
        <w:tc>
          <w:tcPr>
            <w:tcW w:type="dxa" w:w="26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1008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Подвес прямой </w:t>
            </w:r>
          </w:p>
        </w:tc>
        <w:tc>
          <w:tcPr>
            <w:tcW w:type="dxa" w:w="5602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37 </w:t>
            </w:r>
          </w:p>
        </w:tc>
        <w:tc>
          <w:tcPr>
            <w:tcW w:type="dxa" w:w="14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 </w:t>
            </w:r>
          </w:p>
        </w:tc>
        <w:tc>
          <w:tcPr>
            <w:tcW w:type="dxa" w:w="26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888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366"/>
            <w:gridSpan w:val="3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Лента полимерная 80х6 мм 20 м для пазогребневой плиты Knauf </w:t>
            </w:r>
          </w:p>
        </w:tc>
        <w:tc>
          <w:tcPr>
            <w:tcW w:type="dxa" w:w="780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1465 </w:t>
            </w:r>
          </w:p>
        </w:tc>
        <w:tc>
          <w:tcPr>
            <w:tcW w:type="dxa" w:w="2608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7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1465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7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4217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4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СТРОИТЕЛЬНЫЕ УСЛОВИЯ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Унитаз строительный </w:t>
            </w:r>
          </w:p>
        </w:tc>
        <w:tc>
          <w:tcPr>
            <w:tcW w:type="dxa" w:w="5602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1600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1600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Гибкий шланг 2м </w:t>
            </w:r>
          </w:p>
        </w:tc>
        <w:tc>
          <w:tcPr>
            <w:tcW w:type="dxa" w:w="5602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Гофра 100мм </w:t>
            </w:r>
          </w:p>
        </w:tc>
        <w:tc>
          <w:tcPr>
            <w:tcW w:type="dxa" w:w="5602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Кабель, патрон, лампочка </w:t>
            </w:r>
          </w:p>
        </w:tc>
        <w:tc>
          <w:tcPr>
            <w:tcW w:type="dxa" w:w="5602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1100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7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3520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Буры, сверла, дюбель гвозди </w:t>
            </w:r>
          </w:p>
        </w:tc>
        <w:tc>
          <w:tcPr>
            <w:tcW w:type="dxa" w:w="5602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690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690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Грунтовка по металлу </w:t>
            </w:r>
          </w:p>
        </w:tc>
        <w:tc>
          <w:tcPr>
            <w:tcW w:type="dxa" w:w="5602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420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Правило 2,5 м </w:t>
            </w:r>
          </w:p>
        </w:tc>
        <w:tc>
          <w:tcPr>
            <w:tcW w:type="dxa" w:w="5602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560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560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Шпатель 100 мм </w:t>
            </w:r>
          </w:p>
        </w:tc>
        <w:tc>
          <w:tcPr>
            <w:tcW w:type="dxa" w:w="5602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5602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800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Ведро 20л </w:t>
            </w:r>
          </w:p>
        </w:tc>
        <w:tc>
          <w:tcPr>
            <w:tcW w:type="dxa" w:w="5602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7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3170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7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586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39297</w:t>
            </w:r>
          </w:p>
        </w:tc>
      </w:tr>
      <w:tr>
        <w:trPr>
          <w:trHeight w:hRule="exact" w:val="716"/>
        </w:trPr>
        <w:tc>
          <w:tcPr>
            <w:tcW w:type="dxa" w:w="15470"/>
            <w:gridSpan w:val="8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6" w:after="0"/>
              <w:ind w:left="0" w:right="76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РАБОТА</w:t>
            </w:r>
          </w:p>
        </w:tc>
      </w:tr>
      <w:tr>
        <w:trPr>
          <w:trHeight w:hRule="exact" w:val="504"/>
        </w:trPr>
        <w:tc>
          <w:tcPr>
            <w:tcW w:type="dxa" w:w="15470"/>
            <w:gridSpan w:val="8"/>
            <w:tcBorders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2" w:after="0"/>
              <w:ind w:left="0" w:right="6200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ВОЗВЕДЕНИЕ ПЕРЕГОРОДОК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658"/>
            <w:gridSpan w:val="2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Возведение перегородок из ПГП 80 мм полнотелая </w:t>
            </w:r>
          </w:p>
        </w:tc>
        <w:tc>
          <w:tcPr>
            <w:tcW w:type="dxa" w:w="1488"/>
            <w:gridSpan w:val="2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м2. </w:t>
            </w:r>
          </w:p>
        </w:tc>
        <w:tc>
          <w:tcPr>
            <w:tcW w:type="dxa" w:w="754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36.2 </w:t>
            </w:r>
          </w:p>
        </w:tc>
        <w:tc>
          <w:tcPr>
            <w:tcW w:type="dxa" w:w="1408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670 </w:t>
            </w:r>
          </w:p>
        </w:tc>
        <w:tc>
          <w:tcPr>
            <w:tcW w:type="dxa" w:w="2608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24254</w:t>
            </w:r>
          </w:p>
        </w:tc>
      </w:tr>
      <w:tr>
        <w:trPr>
          <w:trHeight w:hRule="exact" w:val="736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65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76" w:right="156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нижнего демпферного слоя с </w:t>
            </w:r>
            <w:r>
              <w:rPr>
                <w:spacing w:val="-4.705882352941177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обеспыливанием и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выравниванием смесью </w:t>
            </w:r>
          </w:p>
        </w:tc>
        <w:tc>
          <w:tcPr>
            <w:tcW w:type="dxa" w:w="148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7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1440</w:t>
            </w:r>
          </w:p>
        </w:tc>
      </w:tr>
      <w:tr>
        <w:trPr>
          <w:trHeight w:hRule="exact" w:val="492"/>
        </w:trPr>
        <w:tc>
          <w:tcPr>
            <w:tcW w:type="dxa" w:w="554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проема </w:t>
            </w:r>
          </w:p>
        </w:tc>
        <w:tc>
          <w:tcPr>
            <w:tcW w:type="dxa" w:w="5602"/>
            <w:gridSpan w:val="3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08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1050 </w:t>
            </w:r>
          </w:p>
        </w:tc>
        <w:tc>
          <w:tcPr>
            <w:tcW w:type="dxa" w:w="2608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3150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Привязка стен </w:t>
            </w:r>
          </w:p>
        </w:tc>
        <w:tc>
          <w:tcPr>
            <w:tcW w:type="dxa" w:w="5602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2000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7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30844</w:t>
            </w:r>
          </w:p>
        </w:tc>
      </w:tr>
      <w:tr>
        <w:trPr>
          <w:trHeight w:hRule="exact" w:val="476"/>
        </w:trPr>
        <w:tc>
          <w:tcPr>
            <w:tcW w:type="dxa" w:w="15470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3744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ДОСТАВКА И ПОГРУЗО-РАЗГРУЗОЧНЫЕ РАБОТЫ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529"/>
        <w:gridCol w:w="1529"/>
        <w:gridCol w:w="1529"/>
        <w:gridCol w:w="1529"/>
        <w:gridCol w:w="1529"/>
        <w:gridCol w:w="1529"/>
        <w:gridCol w:w="1529"/>
        <w:gridCol w:w="1529"/>
        <w:gridCol w:w="1529"/>
        <w:gridCol w:w="1529"/>
        <w:gridCol w:w="1529"/>
      </w:tblGrid>
      <w:tr>
        <w:trPr>
          <w:trHeight w:hRule="exact" w:val="496"/>
        </w:trPr>
        <w:tc>
          <w:tcPr>
            <w:tcW w:type="dxa" w:w="710"/>
            <w:gridSpan w:val="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30"/>
            <w:gridSpan w:val="3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Доставка материала (машина грузоподъемностью до 3 тонн) </w:t>
            </w:r>
          </w:p>
        </w:tc>
        <w:tc>
          <w:tcPr>
            <w:tcW w:type="dxa" w:w="84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96"/>
            <w:gridSpan w:val="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684"/>
            <w:gridSpan w:val="2"/>
            <w:tcBorders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3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3600 </w:t>
            </w:r>
          </w:p>
        </w:tc>
        <w:tc>
          <w:tcPr>
            <w:tcW w:type="dxa" w:w="1168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7200</w:t>
            </w:r>
          </w:p>
        </w:tc>
      </w:tr>
      <w:tr>
        <w:trPr>
          <w:trHeight w:hRule="exact" w:val="492"/>
        </w:trPr>
        <w:tc>
          <w:tcPr>
            <w:tcW w:type="dxa" w:w="55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386"/>
            <w:gridSpan w:val="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Разгрузка </w:t>
            </w:r>
          </w:p>
        </w:tc>
        <w:tc>
          <w:tcPr>
            <w:tcW w:type="dxa" w:w="958"/>
            <w:gridSpan w:val="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тонна </w:t>
            </w:r>
          </w:p>
        </w:tc>
        <w:tc>
          <w:tcPr>
            <w:tcW w:type="dxa" w:w="950"/>
            <w:gridSpan w:val="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6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3.5 </w:t>
            </w:r>
          </w:p>
        </w:tc>
        <w:tc>
          <w:tcPr>
            <w:tcW w:type="dxa" w:w="141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1168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4200</w:t>
            </w:r>
          </w:p>
        </w:tc>
      </w:tr>
      <w:tr>
        <w:trPr>
          <w:trHeight w:hRule="exact" w:val="496"/>
        </w:trPr>
        <w:tc>
          <w:tcPr>
            <w:tcW w:type="dxa" w:w="9940"/>
            <w:gridSpan w:val="5"/>
            <w:vMerge w:val="restart"/>
            <w:tcBorders>
              <w:top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354" w:after="0"/>
              <w:ind w:left="0" w:right="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 МАТЕРИАЛЫ и РАБОТЫ: </w:t>
            </w:r>
          </w:p>
        </w:tc>
        <w:tc>
          <w:tcPr>
            <w:tcW w:type="dxa" w:w="3322"/>
            <w:gridSpan w:val="5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5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168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11400</w:t>
            </w:r>
          </w:p>
        </w:tc>
      </w:tr>
      <w:tr>
        <w:trPr>
          <w:trHeight w:hRule="exact" w:val="496"/>
        </w:trPr>
        <w:tc>
          <w:tcPr>
            <w:tcW w:type="dxa" w:w="7645"/>
            <w:gridSpan w:val="5"/>
            <w:vMerge/>
            <w:tcBorders>
              <w:top w:sz="5.600000000000023" w:val="single" w:color="#EDEDED"/>
            </w:tcBorders>
          </w:tcPr>
          <w:p/>
        </w:tc>
        <w:tc>
          <w:tcPr>
            <w:tcW w:type="dxa" w:w="3322"/>
            <w:gridSpan w:val="5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686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РАБОТА: </w:t>
            </w:r>
          </w:p>
        </w:tc>
        <w:tc>
          <w:tcPr>
            <w:tcW w:type="dxa" w:w="116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center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42244</w:t>
            </w:r>
          </w:p>
        </w:tc>
      </w:tr>
      <w:tr>
        <w:trPr>
          <w:trHeight w:hRule="exact" w:val="892"/>
        </w:trPr>
        <w:tc>
          <w:tcPr>
            <w:tcW w:type="dxa" w:w="7645"/>
            <w:gridSpan w:val="5"/>
            <w:vMerge/>
            <w:tcBorders>
              <w:top w:sz="5.600000000000023" w:val="single" w:color="#EDEDED"/>
            </w:tcBorders>
          </w:tcPr>
          <w:p/>
        </w:tc>
        <w:tc>
          <w:tcPr>
            <w:tcW w:type="dxa" w:w="3322"/>
            <w:gridSpan w:val="5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362" w:after="0"/>
              <w:ind w:left="0" w:right="18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81541 руб. </w:t>
            </w:r>
          </w:p>
        </w:tc>
        <w:tc>
          <w:tcPr>
            <w:tcW w:type="dxa" w:w="1168"/>
            <w:vMerge w:val="restart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84"/>
        </w:trPr>
        <w:tc>
          <w:tcPr>
            <w:tcW w:type="dxa" w:w="9940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1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ИТОГО: </w:t>
            </w:r>
          </w:p>
        </w:tc>
        <w:tc>
          <w:tcPr>
            <w:tcW w:type="dxa" w:w="3322"/>
            <w:gridSpan w:val="5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186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>81541 руб.</w:t>
            </w:r>
          </w:p>
        </w:tc>
        <w:tc>
          <w:tcPr>
            <w:tcW w:type="dxa" w:w="1529"/>
            <w:vMerge/>
            <w:tcBorders>
              <w:top w:sz="6.400000000000091" w:val="single" w:color="#EDEDED"/>
            </w:tcBorders>
          </w:tcPr>
          <w:p/>
        </w:tc>
      </w:tr>
      <w:tr>
        <w:trPr>
          <w:trHeight w:hRule="exact" w:val="608"/>
        </w:trPr>
        <w:tc>
          <w:tcPr>
            <w:tcW w:type="dxa" w:w="310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8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Менеджер по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80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100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56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8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+7 499 229 18 01 </w:t>
            </w:r>
          </w:p>
        </w:tc>
        <w:tc>
          <w:tcPr>
            <w:tcW w:type="dxa" w:w="7645"/>
            <w:gridSpan w:val="5"/>
            <w:vMerge/>
            <w:tcBorders/>
          </w:tcPr>
          <w:p/>
        </w:tc>
        <w:tc>
          <w:tcPr>
            <w:tcW w:type="dxa" w:w="1168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30"/>
        </w:trPr>
        <w:tc>
          <w:tcPr>
            <w:tcW w:type="dxa" w:w="310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8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работе с клиентами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2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93039"/>
                  <wp:docPr id="100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9303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56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8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https://stroim-peregorodki-msk.ru/ </w:t>
            </w:r>
          </w:p>
        </w:tc>
        <w:tc>
          <w:tcPr>
            <w:tcW w:type="dxa" w:w="7645"/>
            <w:gridSpan w:val="5"/>
            <w:vMerge/>
            <w:tcBorders/>
          </w:tcPr>
          <w:p/>
        </w:tc>
        <w:tc>
          <w:tcPr>
            <w:tcW w:type="dxa" w:w="1529"/>
            <w:vMerge/>
            <w:tcBorders/>
          </w:tcPr>
          <w:p/>
        </w:tc>
      </w:tr>
      <w:tr>
        <w:trPr>
          <w:trHeight w:hRule="exact" w:val="426"/>
        </w:trPr>
        <w:tc>
          <w:tcPr>
            <w:tcW w:type="dxa" w:w="310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4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Александр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6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100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56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info@stroyengineer.ru </w:t>
            </w:r>
          </w:p>
        </w:tc>
        <w:tc>
          <w:tcPr>
            <w:tcW w:type="dxa" w:w="7645"/>
            <w:gridSpan w:val="5"/>
            <w:vMerge/>
            <w:tcBorders/>
          </w:tcPr>
          <w:p/>
        </w:tc>
        <w:tc>
          <w:tcPr>
            <w:tcW w:type="dxa" w:w="1529"/>
            <w:vMerge/>
            <w:tcBorders/>
          </w:tcPr>
          <w:p/>
        </w:tc>
      </w:tr>
      <w:tr>
        <w:trPr>
          <w:trHeight w:hRule="exact" w:val="17412"/>
        </w:trPr>
        <w:tc>
          <w:tcPr>
            <w:tcW w:type="dxa" w:w="310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6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Аладинский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8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100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56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6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+7 995 113 82 33 </w:t>
            </w:r>
          </w:p>
        </w:tc>
        <w:tc>
          <w:tcPr>
            <w:tcW w:type="dxa" w:w="7645"/>
            <w:gridSpan w:val="5"/>
            <w:vMerge/>
            <w:tcBorders/>
          </w:tcPr>
          <w:p/>
        </w:tc>
        <w:tc>
          <w:tcPr>
            <w:tcW w:type="dxa" w:w="1529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