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869"/>
        <w:gridCol w:w="1869"/>
        <w:gridCol w:w="1869"/>
        <w:gridCol w:w="1869"/>
        <w:gridCol w:w="1869"/>
        <w:gridCol w:w="1869"/>
        <w:gridCol w:w="1869"/>
        <w:gridCol w:w="1869"/>
        <w:gridCol w:w="1869"/>
      </w:tblGrid>
      <w:tr>
        <w:trPr>
          <w:trHeight w:hRule="exact" w:val="1710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1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1 </w:t>
            </w:r>
          </w:p>
        </w:tc>
      </w:tr>
      <w:tr>
        <w:trPr>
          <w:trHeight w:hRule="exact" w:val="450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ЭМ-0503-1/2022 от «05» марта 2022 г. </w:t>
            </w:r>
          </w:p>
        </w:tc>
      </w:tr>
      <w:tr>
        <w:trPr>
          <w:trHeight w:hRule="exact" w:val="658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62" w:after="0"/>
              <w:ind w:left="279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СМЕТА НА ЭЛЕКТРОМОНТАЖНЫЕ РАБОТЫ И МАТЕРИАЛЫ</w:t>
            </w:r>
          </w:p>
        </w:tc>
      </w:tr>
      <w:tr>
        <w:trPr>
          <w:trHeight w:hRule="exact" w:val="1324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45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4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599999999999909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599999999999909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599999999999909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62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РАБОТЫ</w:t>
            </w:r>
          </w:p>
        </w:tc>
      </w:tr>
      <w:tr>
        <w:trPr>
          <w:trHeight w:hRule="exact" w:val="506"/>
        </w:trPr>
        <w:tc>
          <w:tcPr>
            <w:tcW w:type="dxa" w:w="15470"/>
            <w:gridSpan w:val="9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018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ПРОКЛАДКА И ПОДКЛЮЧЕНИЕ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60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5х6 </w:t>
            </w:r>
          </w:p>
        </w:tc>
        <w:tc>
          <w:tcPr>
            <w:tcW w:type="dxa" w:w="404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233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92 </w:t>
            </w:r>
          </w:p>
        </w:tc>
        <w:tc>
          <w:tcPr>
            <w:tcW w:type="dxa" w:w="1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920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60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и подключение СИП </w:t>
            </w:r>
          </w:p>
        </w:tc>
        <w:tc>
          <w:tcPr>
            <w:tcW w:type="dxa" w:w="4048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450 </w:t>
            </w:r>
          </w:p>
        </w:tc>
        <w:tc>
          <w:tcPr>
            <w:tcW w:type="dxa" w:w="260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6300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60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Подключение СИП с подъемом на столб </w:t>
            </w:r>
          </w:p>
        </w:tc>
        <w:tc>
          <w:tcPr>
            <w:tcW w:type="dxa" w:w="404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7000 </w:t>
            </w:r>
          </w:p>
        </w:tc>
        <w:tc>
          <w:tcPr>
            <w:tcW w:type="dxa" w:w="260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7000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7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14220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9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3344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СБОРКА, УСТАНОВКА, ПОДКЛЮЧЕНИЕ ЭЛЕКТРОЩИТА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3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Переборка распределительного щита, подключение линий </w:t>
            </w:r>
          </w:p>
        </w:tc>
        <w:tc>
          <w:tcPr>
            <w:tcW w:type="dxa" w:w="1186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10800 </w:t>
            </w:r>
          </w:p>
        </w:tc>
        <w:tc>
          <w:tcPr>
            <w:tcW w:type="dxa" w:w="260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10800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3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уличного металлического щита для зажимов СИП </w:t>
            </w:r>
          </w:p>
        </w:tc>
        <w:tc>
          <w:tcPr>
            <w:tcW w:type="dxa" w:w="1186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1300 </w:t>
            </w:r>
          </w:p>
        </w:tc>
        <w:tc>
          <w:tcPr>
            <w:tcW w:type="dxa" w:w="260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1300</w:t>
            </w:r>
          </w:p>
        </w:tc>
      </w:tr>
      <w:tr>
        <w:trPr>
          <w:trHeight w:hRule="exact" w:val="73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200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82" w:right="48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Установка, подключение, настройка таймера / реле </w:t>
            </w:r>
            <w:r>
              <w:rPr>
                <w:spacing w:val="-8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времени в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распределительном щите </w:t>
            </w:r>
          </w:p>
        </w:tc>
        <w:tc>
          <w:tcPr>
            <w:tcW w:type="dxa" w:w="92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260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1200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7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2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13300 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7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РАБОТЫ: </w:t>
            </w:r>
          </w:p>
        </w:tc>
        <w:tc>
          <w:tcPr>
            <w:tcW w:type="dxa" w:w="2608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586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27520 </w:t>
            </w:r>
          </w:p>
        </w:tc>
      </w:tr>
      <w:tr>
        <w:trPr>
          <w:trHeight w:hRule="exact" w:val="1466"/>
        </w:trPr>
        <w:tc>
          <w:tcPr>
            <w:tcW w:type="dxa" w:w="6632"/>
            <w:gridSpan w:val="2"/>
            <w:tcBorders>
              <w:top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12" w:after="0"/>
              <w:ind w:left="226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Заказчик:</w:t>
            </w:r>
          </w:p>
        </w:tc>
        <w:tc>
          <w:tcPr>
            <w:tcW w:type="dxa" w:w="8838"/>
            <w:gridSpan w:val="7"/>
            <w:tcBorders>
              <w:top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12" w:after="0"/>
              <w:ind w:left="358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Подрядчик:</w:t>
            </w:r>
          </w:p>
        </w:tc>
      </w:tr>
      <w:tr>
        <w:trPr>
          <w:trHeight w:hRule="exact" w:val="672"/>
        </w:trPr>
        <w:tc>
          <w:tcPr>
            <w:tcW w:type="dxa" w:w="663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10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8838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10" w:after="0"/>
              <w:ind w:left="358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</w:tr>
      <w:tr>
        <w:trPr>
          <w:trHeight w:hRule="exact" w:val="1034"/>
        </w:trPr>
        <w:tc>
          <w:tcPr>
            <w:tcW w:type="dxa" w:w="663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Вохгельд М. Р.</w:t>
            </w:r>
          </w:p>
        </w:tc>
        <w:tc>
          <w:tcPr>
            <w:tcW w:type="dxa" w:w="8838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" w:after="0"/>
              <w:ind w:left="358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Сарычев О.В.</w:t>
            </w:r>
          </w:p>
        </w:tc>
      </w:tr>
      <w:tr>
        <w:trPr>
          <w:trHeight w:hRule="exact" w:val="9468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74" w:after="0"/>
              <w:ind w:left="0" w:right="7752" w:firstLine="0"/>
              <w:jc w:val="righ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М.П.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