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ЭМ-3103-01/2022 от «31» марта 2022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250</w:t>
            </w:r>
          </w:p>
        </w:tc>
        <w:tc>
          <w:tcPr>
            <w:tcW w:type="dxa" w:w="1134"/>
          </w:tcPr>
          <w:p>
            <w:r>
              <w:t>84</w:t>
            </w:r>
          </w:p>
        </w:tc>
        <w:tc>
          <w:tcPr>
            <w:tcW w:type="dxa" w:w="1134"/>
          </w:tcPr>
          <w:p>
            <w:r>
              <w:t>21000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300</w:t>
            </w:r>
          </w:p>
        </w:tc>
        <w:tc>
          <w:tcPr>
            <w:tcW w:type="dxa" w:w="1134"/>
          </w:tcPr>
          <w:p>
            <w:r>
              <w:t>129</w:t>
            </w:r>
          </w:p>
        </w:tc>
        <w:tc>
          <w:tcPr>
            <w:tcW w:type="dxa" w:w="1134"/>
          </w:tcPr>
          <w:p>
            <w:r>
              <w:t>38700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ВВГнг-ls 3х6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16</w:t>
            </w:r>
          </w:p>
        </w:tc>
        <w:tc>
          <w:tcPr>
            <w:tcW w:type="dxa" w:w="1134"/>
          </w:tcPr>
          <w:p>
            <w:r>
              <w:t>379</w:t>
            </w:r>
          </w:p>
        </w:tc>
        <w:tc>
          <w:tcPr>
            <w:tcW w:type="dxa" w:w="1134"/>
          </w:tcPr>
          <w:p>
            <w:r>
              <w:t>6064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Кабель ВВГнг-ls 3х10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362</w:t>
            </w:r>
          </w:p>
        </w:tc>
        <w:tc>
          <w:tcPr>
            <w:tcW w:type="dxa" w:w="1134"/>
          </w:tcPr>
          <w:p>
            <w:r>
              <w:t>4344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Провод ПУГВ 1х4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640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4200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Кабель телевизионный SAT 703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71</w:t>
            </w:r>
          </w:p>
        </w:tc>
        <w:tc>
          <w:tcPr>
            <w:tcW w:type="dxa" w:w="1134"/>
          </w:tcPr>
          <w:p>
            <w:r>
              <w:t>7100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1020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1020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110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84198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Автомат АВВ 1п 10А С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359</w:t>
            </w:r>
          </w:p>
        </w:tc>
        <w:tc>
          <w:tcPr>
            <w:tcW w:type="dxa" w:w="1134"/>
          </w:tcPr>
          <w:p>
            <w:r>
              <w:t>2154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Автомат АВВ 1п 16А С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362</w:t>
            </w:r>
          </w:p>
        </w:tc>
        <w:tc>
          <w:tcPr>
            <w:tcW w:type="dxa" w:w="1134"/>
          </w:tcPr>
          <w:p>
            <w:r>
              <w:t>3620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Автомат АВВ 1п 32А С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418</w:t>
            </w:r>
          </w:p>
        </w:tc>
        <w:tc>
          <w:tcPr>
            <w:tcW w:type="dxa" w:w="1134"/>
          </w:tcPr>
          <w:p>
            <w:r>
              <w:t>418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Автомат АВВ 2п 50А С SH202L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1546</w:t>
            </w:r>
          </w:p>
        </w:tc>
        <w:tc>
          <w:tcPr>
            <w:tcW w:type="dxa" w:w="1134"/>
          </w:tcPr>
          <w:p>
            <w:r>
              <w:t>1546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УЗО ABB 2п 25А 30мА F202 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7967</w:t>
            </w:r>
          </w:p>
        </w:tc>
        <w:tc>
          <w:tcPr>
            <w:tcW w:type="dxa" w:w="1134"/>
          </w:tcPr>
          <w:p>
            <w:r>
              <w:t>7967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УЗО ABB 2п 25А 30мА FH202 АС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4130</w:t>
            </w:r>
          </w:p>
        </w:tc>
        <w:tc>
          <w:tcPr>
            <w:tcW w:type="dxa" w:w="1134"/>
          </w:tcPr>
          <w:p>
            <w:r>
              <w:t>16520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УЗО ABB 2п 40А 100мА FH202 АС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5184</w:t>
            </w:r>
          </w:p>
        </w:tc>
        <w:tc>
          <w:tcPr>
            <w:tcW w:type="dxa" w:w="1134"/>
          </w:tcPr>
          <w:p>
            <w:r>
              <w:t>5184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37409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720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13</w:t>
            </w:r>
          </w:p>
        </w:tc>
        <w:tc>
          <w:tcPr>
            <w:tcW w:type="dxa" w:w="1134"/>
          </w:tcPr>
          <w:p>
            <w:r>
              <w:t>414</w:t>
            </w:r>
          </w:p>
        </w:tc>
        <w:tc>
          <w:tcPr>
            <w:tcW w:type="dxa" w:w="1134"/>
          </w:tcPr>
          <w:p>
            <w:r>
              <w:t>5382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Труба гофрированная ПВХ Ø20мм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19</w:t>
            </w:r>
          </w:p>
        </w:tc>
        <w:tc>
          <w:tcPr>
            <w:tcW w:type="dxa" w:w="1134"/>
          </w:tcPr>
          <w:p>
            <w:r>
              <w:t>3800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Труба гофрированная ПНД Ø20мм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400</w:t>
            </w:r>
          </w:p>
        </w:tc>
        <w:tc>
          <w:tcPr>
            <w:tcW w:type="dxa" w:w="1134"/>
          </w:tcPr>
          <w:p>
            <w:r>
              <w:t>26</w:t>
            </w:r>
          </w:p>
        </w:tc>
        <w:tc>
          <w:tcPr>
            <w:tcW w:type="dxa" w:w="1134"/>
          </w:tcPr>
          <w:p>
            <w:r>
              <w:t>10400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20695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Коронка алмазная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4900</w:t>
            </w:r>
          </w:p>
        </w:tc>
        <w:tc>
          <w:tcPr>
            <w:tcW w:type="dxa" w:w="1134"/>
          </w:tcPr>
          <w:p>
            <w:r>
              <w:t>4900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960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1300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1300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550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300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490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8700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151002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250</w:t>
            </w:r>
          </w:p>
        </w:tc>
        <w:tc>
          <w:tcPr>
            <w:tcW w:type="dxa" w:w="1134"/>
          </w:tcPr>
          <w:p>
            <w:r>
              <w:t>65</w:t>
            </w:r>
          </w:p>
        </w:tc>
        <w:tc>
          <w:tcPr>
            <w:tcW w:type="dxa" w:w="1134"/>
          </w:tcPr>
          <w:p>
            <w:r>
              <w:t>16250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300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21000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кабеля 3х6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16</w:t>
            </w:r>
          </w:p>
        </w:tc>
        <w:tc>
          <w:tcPr>
            <w:tcW w:type="dxa" w:w="1134"/>
          </w:tcPr>
          <w:p>
            <w:r>
              <w:t>80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кабеля 3х10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88</w:t>
            </w:r>
          </w:p>
        </w:tc>
        <w:tc>
          <w:tcPr>
            <w:tcW w:type="dxa" w:w="1134"/>
          </w:tcPr>
          <w:p>
            <w:r>
              <w:t>1056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Прокладка провода ПуГВ, ШВВП, ПВС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55</w:t>
            </w:r>
          </w:p>
        </w:tc>
        <w:tc>
          <w:tcPr>
            <w:tcW w:type="dxa" w:w="1134"/>
          </w:tcPr>
          <w:p>
            <w:r>
              <w:t>550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Прокладка интернет кабеля (витая пара)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65</w:t>
            </w:r>
          </w:p>
        </w:tc>
        <w:tc>
          <w:tcPr>
            <w:tcW w:type="dxa" w:w="1134"/>
          </w:tcPr>
          <w:p>
            <w:r>
              <w:t>6500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Прокладка телевизионного кабеля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65</w:t>
            </w:r>
          </w:p>
        </w:tc>
        <w:tc>
          <w:tcPr>
            <w:tcW w:type="dxa" w:w="1134"/>
          </w:tcPr>
          <w:p>
            <w:r>
              <w:t>6500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Монтаж и расключение коробки уравнивания потенциалов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520</w:t>
            </w:r>
          </w:p>
        </w:tc>
        <w:tc>
          <w:tcPr>
            <w:tcW w:type="dxa" w:w="1134"/>
          </w:tcPr>
          <w:p>
            <w:r>
              <w:t>520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Установка и фиксация подрозетника гипсом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2400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56056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Бурение отверстия для подрозетника в кирпиче/блоке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260</w:t>
            </w:r>
          </w:p>
        </w:tc>
        <w:tc>
          <w:tcPr>
            <w:tcW w:type="dxa" w:w="1134"/>
          </w:tcPr>
          <w:p>
            <w:r>
              <w:t>15600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Затяжка кабеля в гофру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600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15000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штробы в кирпиче/блоке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250</w:t>
            </w:r>
          </w:p>
        </w:tc>
        <w:tc>
          <w:tcPr>
            <w:tcW w:type="dxa" w:w="1134"/>
          </w:tcPr>
          <w:p>
            <w:r>
              <w:t>12500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43100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290</w:t>
            </w:r>
          </w:p>
        </w:tc>
        <w:tc>
          <w:tcPr>
            <w:tcW w:type="dxa" w:w="1134"/>
          </w:tcPr>
          <w:p>
            <w:r>
              <w:t>4930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двухполюсного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320</w:t>
            </w:r>
          </w:p>
        </w:tc>
        <w:tc>
          <w:tcPr>
            <w:tcW w:type="dxa" w:w="1134"/>
          </w:tcPr>
          <w:p>
            <w:r>
              <w:t>320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520</w:t>
            </w:r>
          </w:p>
        </w:tc>
        <w:tc>
          <w:tcPr>
            <w:tcW w:type="dxa" w:w="1134"/>
          </w:tcPr>
          <w:p>
            <w:r>
              <w:t>3120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8370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107526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258528 руб.</w:t>
      </w:r>
    </w:p>
    <w:p>
      <w:pPr>
        <w:jc w:val="right"/>
      </w:pPr>
      <w:r>
        <w:rPr>
          <w:rStyle w:val="TitleStyle"/>
          <w:b/>
        </w:rPr>
        <w:t>ИТОГО: 258528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Любин С. А.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