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КП-12 от 21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Суворов Сергей Валерьевич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1584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375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42000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53091 руб.</w:t>
      </w:r>
    </w:p>
    <w:p>
      <w:r>
        <w:t>Скидка: 0 руб.</w:t>
      </w:r>
    </w:p>
    <w:p>
      <w:r>
        <w:t>Итого со скидкой: 53091 руб.</w:t>
      </w:r>
    </w:p>
    <w:p>
      <w:r>
        <w:rPr>
          <w:b/>
        </w:rPr>
        <w:t>Пятьдесят три тысячи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