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КП-13 от 12 сентября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2484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2016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73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1752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4260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506</w:t>
            </w:r>
          </w:p>
        </w:tc>
        <w:tc>
          <w:tcPr>
            <w:tcW w:type="dxa" w:w="1134"/>
          </w:tcPr>
          <w:p>
            <w:r>
              <w:t>112</w:t>
            </w:r>
          </w:p>
        </w:tc>
        <w:tc>
          <w:tcPr>
            <w:tcW w:type="dxa" w:w="1134"/>
          </w:tcPr>
          <w:p>
            <w:r>
              <w:t>56672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16 на сумму: 74494 руб.</w:t>
      </w:r>
    </w:p>
    <w:p>
      <w:r>
        <w:t>Скидка: 0 руб.</w:t>
      </w:r>
    </w:p>
    <w:p>
      <w:r>
        <w:t>Итого со скидкой: 74494 руб.</w:t>
      </w:r>
    </w:p>
    <w:p>
      <w:r>
        <w:rPr>
          <w:b/>
        </w:rPr>
        <w:t>Семьдесят четыре тысячи четыреста девяносто четыре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