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КП-13 от 29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Поликарпова Марина Владимировна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1704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224</w:t>
            </w:r>
          </w:p>
        </w:tc>
        <w:tc>
          <w:tcPr>
            <w:tcW w:type="dxa" w:w="1134"/>
          </w:tcPr>
          <w:p>
            <w:r>
              <w:t>112</w:t>
            </w:r>
          </w:p>
        </w:tc>
        <w:tc>
          <w:tcPr>
            <w:tcW w:type="dxa" w:w="1134"/>
          </w:tcPr>
          <w:p>
            <w:r>
              <w:t>25088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16 на сумму: 37408 руб.</w:t>
      </w:r>
    </w:p>
    <w:p>
      <w:r>
        <w:t>Скидка: 0 руб.</w:t>
      </w:r>
    </w:p>
    <w:p>
      <w:r>
        <w:t>Итого со скидкой: 37408 руб.</w:t>
      </w:r>
    </w:p>
    <w:p>
      <w:r>
        <w:rPr>
          <w:b/>
        </w:rPr>
        <w:t>Тридцать семь тысяч четыреста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