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КП-14 от 30 мая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Буданова Юлия Павловна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888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29640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38998 руб.</w:t>
      </w:r>
    </w:p>
    <w:p>
      <w:r>
        <w:t>Скидка: 0 руб.</w:t>
      </w:r>
    </w:p>
    <w:p>
      <w:r>
        <w:t>Итого со скидкой: 38998 руб.</w:t>
      </w:r>
    </w:p>
    <w:p>
      <w:r>
        <w:rPr>
          <w:b/>
        </w:rPr>
        <w:t>Тридцать восемь тысяч девятьсот девяносто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