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КП-15 от 18 июня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Пархоменко Сергей Александрович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1278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246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32472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Перемычка газобетонная D600 1500х100х250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2240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240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12 на сумму: 40762 руб.</w:t>
      </w:r>
    </w:p>
    <w:p>
      <w:r>
        <w:t>Скидка: 0 руб.</w:t>
      </w:r>
    </w:p>
    <w:p>
      <w:r>
        <w:t>Итого со скидкой: 40762 руб.</w:t>
      </w:r>
    </w:p>
    <w:p>
      <w:r>
        <w:rPr>
          <w:b/>
        </w:rPr>
        <w:t>Сорок тысяч семьсот шестьдесят два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