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КП-17 от 22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Дмитриев Александр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36828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49987 руб.</w:t>
      </w:r>
    </w:p>
    <w:p>
      <w:r>
        <w:t>Скидка: 0 руб.</w:t>
      </w:r>
    </w:p>
    <w:p>
      <w:r>
        <w:t>Итого со скидкой: 49987 руб.</w:t>
      </w:r>
    </w:p>
    <w:p>
      <w:r>
        <w:rPr>
          <w:b/>
        </w:rPr>
        <w:t>Сорок девять тысяч девятьсот восемьдесят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