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КП-18 от 04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Широков Юрий Андреевич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116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15312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21441 руб.</w:t>
      </w:r>
    </w:p>
    <w:p>
      <w:r>
        <w:t>Скидка: 0 руб.</w:t>
      </w:r>
    </w:p>
    <w:p>
      <w:r>
        <w:t>Итого со скидкой: 21441 руб.</w:t>
      </w:r>
    </w:p>
    <w:p>
      <w:r>
        <w:rPr>
          <w:b/>
        </w:rPr>
        <w:t>Двадцать одна тысяча четыреста сорок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