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КП-18 от 12 ноября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Яковлев Алексей Геннадьевич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274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24934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37470 руб.</w:t>
      </w:r>
    </w:p>
    <w:p>
      <w:r>
        <w:t>Скидка: 1124 руб.</w:t>
      </w:r>
    </w:p>
    <w:p>
      <w:r>
        <w:t>Итого со скидкой: 36346 руб.</w:t>
      </w:r>
    </w:p>
    <w:p>
      <w:r>
        <w:rPr>
          <w:b/>
        </w:rPr>
        <w:t>Тридцать семь тысяч четыреста семьдесят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