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КП-19 от 06 июля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Пашков Максим Олегович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2484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2016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63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1512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3834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409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53988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Блок газобетонный D500 600х250х200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264</w:t>
            </w:r>
          </w:p>
        </w:tc>
        <w:tc>
          <w:tcPr>
            <w:tcW w:type="dxa" w:w="1134"/>
          </w:tcPr>
          <w:p>
            <w:r>
              <w:t>9240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1176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18 на сумму: 81560 руб.</w:t>
      </w:r>
    </w:p>
    <w:p>
      <w:r>
        <w:t>Скидка: 0 руб.</w:t>
      </w:r>
    </w:p>
    <w:p>
      <w:r>
        <w:t>Итого со скидкой: 81560 руб.</w:t>
      </w:r>
    </w:p>
    <w:p>
      <w:r>
        <w:rPr>
          <w:b/>
        </w:rPr>
        <w:t>Восемьдесят одна тысяча пятьсот шестьдесят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