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КП-19 от 12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Яковлев Алексей Геннадьевич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216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936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5824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11 на сумму: 13469 руб.</w:t>
      </w:r>
    </w:p>
    <w:p>
      <w:r>
        <w:t>Скидка: 442 руб.</w:t>
      </w:r>
    </w:p>
    <w:p>
      <w:r>
        <w:t>Итого со скидкой: 13027 руб.</w:t>
      </w:r>
    </w:p>
    <w:p>
      <w:r>
        <w:rPr>
          <w:b/>
        </w:rPr>
        <w:t>Тринадцать тысяч четыреста шестьдесят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