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КП-20 от 11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Серебров Леонид Юрьевич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Уголок металлический 63х63х5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5109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2982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46200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64952 руб.</w:t>
      </w:r>
    </w:p>
    <w:p>
      <w:r>
        <w:t>Скидка: 1949 руб.</w:t>
      </w:r>
    </w:p>
    <w:p>
      <w:r>
        <w:t>Итого со скидкой: 63003 руб.</w:t>
      </w:r>
    </w:p>
    <w:p>
      <w:r>
        <w:rPr>
          <w:b/>
        </w:rPr>
        <w:t>Шестьдесят четыре тысячи девятьсот пятьдесят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