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КП-21 от 15 июля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Веселовский Дмитрий Леонидович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Клей гипсовый монтажный Knauf Перлфикс, 30 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1872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282</w:t>
            </w:r>
          </w:p>
        </w:tc>
        <w:tc>
          <w:tcPr>
            <w:tcW w:type="dxa" w:w="1134"/>
          </w:tcPr>
          <w:p>
            <w:r>
              <w:t>14664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Плита пазогребневая 667х500х80 полнотелая влагостойкая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367</w:t>
            </w:r>
          </w:p>
        </w:tc>
        <w:tc>
          <w:tcPr>
            <w:tcW w:type="dxa" w:w="1134"/>
          </w:tcPr>
          <w:p>
            <w:r>
              <w:t>8074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Плита пазогребневая 667х500х100 полнотелая влагостойкая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456</w:t>
            </w:r>
          </w:p>
        </w:tc>
        <w:tc>
          <w:tcPr>
            <w:tcW w:type="dxa" w:w="1134"/>
          </w:tcPr>
          <w:p>
            <w:r>
              <w:t>5928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1242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Арматура рифленая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144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672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Лента полимерная 80х6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  <w:tc>
          <w:tcPr>
            <w:tcW w:type="dxa" w:w="1134"/>
          </w:tcPr>
          <w:p>
            <w:r>
              <w:t>1845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Лента полимерная 100х6 мм 20 м для пазогребневой плиты Knauf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2188</w:t>
            </w:r>
          </w:p>
        </w:tc>
        <w:tc>
          <w:tcPr>
            <w:tcW w:type="dxa" w:w="1134"/>
          </w:tcPr>
          <w:p>
            <w:r>
              <w:t>2188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14 на сумму: 39591 руб.</w:t>
      </w:r>
    </w:p>
    <w:p>
      <w:r>
        <w:t>Скидка: 0 руб.</w:t>
      </w:r>
    </w:p>
    <w:p>
      <w:r>
        <w:t>Итого со скидкой: 39591 руб.</w:t>
      </w:r>
    </w:p>
    <w:p>
      <w:r>
        <w:rPr>
          <w:b/>
        </w:rPr>
        <w:t>Тридцать девять тысяч пятьсот девяносто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