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КП-22 от 24 декабря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Доронин Геннадий Борисович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189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17199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9 на сумму: 23933 руб.</w:t>
      </w:r>
    </w:p>
    <w:p>
      <w:r>
        <w:t>Скидка: 0 руб.</w:t>
      </w:r>
    </w:p>
    <w:p>
      <w:r>
        <w:t>Итого со скидкой: 23933 руб.</w:t>
      </w:r>
    </w:p>
    <w:p>
      <w:r>
        <w:rPr>
          <w:b/>
        </w:rPr>
        <w:t>Двадцать три тысячи девятьсот тридцать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