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КП-23 от 24 декабря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Доронин  Геннадий Борисович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576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105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9555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6 на сумму: 11964 руб.</w:t>
      </w:r>
    </w:p>
    <w:p>
      <w:r>
        <w:t>Скидка: 0 руб.</w:t>
      </w:r>
    </w:p>
    <w:p>
      <w:r>
        <w:t>Итого со скидкой: 11964 руб.</w:t>
      </w:r>
    </w:p>
    <w:p>
      <w:r>
        <w:rPr>
          <w:b/>
        </w:rPr>
        <w:t>Одинадцать тысяч девятьсот шестьдесят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