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КП-23 от 30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Кононов Игорь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3260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1248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203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40194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161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21252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522</w:t>
            </w:r>
          </w:p>
        </w:tc>
        <w:tc>
          <w:tcPr>
            <w:tcW w:type="dxa" w:w="1134"/>
          </w:tcPr>
          <w:p>
            <w:r>
              <w:t>3654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78843 руб.</w:t>
      </w:r>
    </w:p>
    <w:p>
      <w:r>
        <w:t>Скидка: 0 руб.</w:t>
      </w:r>
    </w:p>
    <w:p>
      <w:r>
        <w:t>Итого со скидкой: 78843 руб.</w:t>
      </w:r>
    </w:p>
    <w:p>
      <w:r>
        <w:rPr>
          <w:b/>
        </w:rPr>
        <w:t>Семьдесят восемь тысяч восемьсот сорок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